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2B5269" w14:textId="77777777" w:rsidR="00573335" w:rsidRPr="007F620C" w:rsidRDefault="004557D6" w:rsidP="006677DB">
      <w:pPr>
        <w:pStyle w:val="1"/>
        <w:jc w:val="center"/>
        <w:rPr>
          <w:color w:val="auto"/>
          <w:sz w:val="28"/>
          <w:szCs w:val="28"/>
        </w:rPr>
      </w:pPr>
      <w:bookmarkStart w:id="0" w:name="_GoBack"/>
      <w:bookmarkEnd w:id="0"/>
      <w:proofErr w:type="spellStart"/>
      <w:r w:rsidRPr="007F620C">
        <w:rPr>
          <w:color w:val="auto"/>
          <w:sz w:val="28"/>
          <w:szCs w:val="28"/>
        </w:rPr>
        <w:t>国士舘大学政経学会</w:t>
      </w:r>
      <w:proofErr w:type="spellEnd"/>
      <w:r w:rsidRPr="007F620C">
        <w:rPr>
          <w:color w:val="auto"/>
          <w:sz w:val="28"/>
          <w:szCs w:val="28"/>
        </w:rPr>
        <w:t xml:space="preserve"> </w:t>
      </w:r>
      <w:bookmarkStart w:id="1" w:name="_Hlk210737034"/>
      <w:proofErr w:type="spellStart"/>
      <w:r w:rsidRPr="007F620C">
        <w:rPr>
          <w:color w:val="auto"/>
          <w:sz w:val="28"/>
          <w:szCs w:val="28"/>
        </w:rPr>
        <w:t>出版助成</w:t>
      </w:r>
      <w:bookmarkEnd w:id="1"/>
      <w:r w:rsidRPr="007F620C">
        <w:rPr>
          <w:color w:val="auto"/>
          <w:sz w:val="28"/>
          <w:szCs w:val="28"/>
        </w:rPr>
        <w:t>申請書</w:t>
      </w:r>
      <w:proofErr w:type="spellEnd"/>
    </w:p>
    <w:p w14:paraId="2329E168" w14:textId="77777777" w:rsidR="009178FF" w:rsidRDefault="009178FF" w:rsidP="006677DB">
      <w:pPr>
        <w:jc w:val="right"/>
        <w:rPr>
          <w:lang w:eastAsia="ja-JP"/>
        </w:rPr>
      </w:pPr>
    </w:p>
    <w:p w14:paraId="1C0578B6" w14:textId="476C5C9E" w:rsidR="00573335" w:rsidRPr="006677DB" w:rsidRDefault="004557D6" w:rsidP="006677DB">
      <w:pPr>
        <w:jc w:val="right"/>
      </w:pPr>
      <w:proofErr w:type="spellStart"/>
      <w:r w:rsidRPr="006677DB">
        <w:t>提出日</w:t>
      </w:r>
      <w:proofErr w:type="spellEnd"/>
      <w:r w:rsidRPr="006677DB">
        <w:t xml:space="preserve">：　　　　</w:t>
      </w:r>
      <w:proofErr w:type="gramStart"/>
      <w:r w:rsidRPr="006677DB">
        <w:t>年　　月</w:t>
      </w:r>
      <w:proofErr w:type="gramEnd"/>
      <w:r w:rsidRPr="006677DB">
        <w:t xml:space="preserve">　　日</w:t>
      </w:r>
    </w:p>
    <w:p w14:paraId="29128B07" w14:textId="77777777" w:rsidR="009178FF" w:rsidRPr="006677DB" w:rsidRDefault="009178FF" w:rsidP="009178FF">
      <w:proofErr w:type="spellStart"/>
      <w:r w:rsidRPr="006677DB">
        <w:t>国士舘大学</w:t>
      </w:r>
      <w:proofErr w:type="spellEnd"/>
      <w:r w:rsidRPr="006677DB">
        <w:t xml:space="preserve"> </w:t>
      </w:r>
      <w:proofErr w:type="spellStart"/>
      <w:r w:rsidRPr="006677DB">
        <w:t>政経学会事務局（統合学部事務課内</w:t>
      </w:r>
      <w:proofErr w:type="spellEnd"/>
      <w:r w:rsidRPr="006677DB">
        <w:t>）</w:t>
      </w:r>
    </w:p>
    <w:p w14:paraId="18F4AD8B" w14:textId="4A83A35D" w:rsidR="00573335" w:rsidRDefault="004557D6">
      <w:pPr>
        <w:rPr>
          <w:lang w:eastAsia="ja-JP"/>
        </w:rPr>
      </w:pPr>
      <w:r w:rsidRPr="006677DB">
        <w:rPr>
          <w:lang w:eastAsia="ja-JP"/>
        </w:rPr>
        <w:t>宛先：政経学会</w:t>
      </w:r>
      <w:r w:rsidR="005112D9" w:rsidRPr="005112D9">
        <w:rPr>
          <w:rFonts w:hint="eastAsia"/>
          <w:lang w:eastAsia="ja-JP"/>
        </w:rPr>
        <w:t>出版助成</w:t>
      </w:r>
      <w:r w:rsidR="005112D9">
        <w:rPr>
          <w:rFonts w:hint="eastAsia"/>
          <w:lang w:eastAsia="ja-JP"/>
        </w:rPr>
        <w:t>担当幹事</w:t>
      </w:r>
      <w:r w:rsidRPr="006677DB">
        <w:rPr>
          <w:lang w:eastAsia="ja-JP"/>
        </w:rPr>
        <w:t>（</w:t>
      </w:r>
      <w:r w:rsidR="005112D9">
        <w:rPr>
          <w:rFonts w:hint="eastAsia"/>
          <w:lang w:eastAsia="ja-JP"/>
        </w:rPr>
        <w:t>CC</w:t>
      </w:r>
      <w:r w:rsidR="005112D9">
        <w:rPr>
          <w:rFonts w:hint="eastAsia"/>
          <w:lang w:eastAsia="ja-JP"/>
        </w:rPr>
        <w:t>：</w:t>
      </w:r>
      <w:r w:rsidRPr="006677DB">
        <w:rPr>
          <w:lang w:eastAsia="ja-JP"/>
        </w:rPr>
        <w:t>学会長・副学会長）</w:t>
      </w:r>
    </w:p>
    <w:p w14:paraId="24598801" w14:textId="77777777" w:rsidR="00DA5BBE" w:rsidRPr="006677DB" w:rsidRDefault="00DA5BBE">
      <w:pPr>
        <w:rPr>
          <w:lang w:eastAsia="ja-JP"/>
        </w:rPr>
      </w:pPr>
    </w:p>
    <w:p w14:paraId="7DB275A6" w14:textId="77777777" w:rsidR="00573335" w:rsidRPr="007F620C" w:rsidRDefault="004557D6" w:rsidP="00436CB3">
      <w:pPr>
        <w:pStyle w:val="21"/>
        <w:spacing w:line="360" w:lineRule="auto"/>
        <w:rPr>
          <w:color w:val="auto"/>
          <w:sz w:val="24"/>
          <w:szCs w:val="24"/>
        </w:rPr>
      </w:pPr>
      <w:r w:rsidRPr="007F620C">
        <w:rPr>
          <w:color w:val="auto"/>
          <w:sz w:val="24"/>
          <w:szCs w:val="24"/>
        </w:rPr>
        <w:t>１．申請者情報</w:t>
      </w:r>
    </w:p>
    <w:tbl>
      <w:tblPr>
        <w:tblStyle w:val="afe"/>
        <w:tblW w:w="8640" w:type="dxa"/>
        <w:tblInd w:w="440" w:type="dxa"/>
        <w:tblLook w:val="04A0" w:firstRow="1" w:lastRow="0" w:firstColumn="1" w:lastColumn="0" w:noHBand="0" w:noVBand="1"/>
      </w:tblPr>
      <w:tblGrid>
        <w:gridCol w:w="2660"/>
        <w:gridCol w:w="5980"/>
      </w:tblGrid>
      <w:tr w:rsidR="006677DB" w:rsidRPr="006677DB" w14:paraId="4DF2E02B" w14:textId="77777777" w:rsidTr="006677DB">
        <w:tc>
          <w:tcPr>
            <w:tcW w:w="2660" w:type="dxa"/>
          </w:tcPr>
          <w:p w14:paraId="42585E6F" w14:textId="77777777" w:rsidR="00573335" w:rsidRPr="006677DB" w:rsidRDefault="004557D6" w:rsidP="0023076A">
            <w:pPr>
              <w:spacing w:line="360" w:lineRule="auto"/>
            </w:pPr>
            <w:proofErr w:type="spellStart"/>
            <w:r w:rsidRPr="006677DB">
              <w:t>氏名</w:t>
            </w:r>
            <w:proofErr w:type="spellEnd"/>
          </w:p>
        </w:tc>
        <w:tc>
          <w:tcPr>
            <w:tcW w:w="5980" w:type="dxa"/>
          </w:tcPr>
          <w:p w14:paraId="532BAF5A" w14:textId="77777777" w:rsidR="00573335" w:rsidRPr="006677DB" w:rsidRDefault="004557D6" w:rsidP="0023076A">
            <w:pPr>
              <w:spacing w:line="360" w:lineRule="auto"/>
            </w:pPr>
            <w:r w:rsidRPr="006677DB">
              <w:t xml:space="preserve">　　　　　　　　　　　　　　　　　　　　　</w:t>
            </w:r>
          </w:p>
        </w:tc>
      </w:tr>
      <w:tr w:rsidR="006677DB" w:rsidRPr="006677DB" w14:paraId="6E06A9ED" w14:textId="77777777" w:rsidTr="006677DB">
        <w:tc>
          <w:tcPr>
            <w:tcW w:w="2660" w:type="dxa"/>
          </w:tcPr>
          <w:p w14:paraId="798EAE9B" w14:textId="77777777" w:rsidR="00573335" w:rsidRPr="006677DB" w:rsidRDefault="004557D6" w:rsidP="0023076A">
            <w:pPr>
              <w:spacing w:line="360" w:lineRule="auto"/>
            </w:pPr>
            <w:proofErr w:type="spellStart"/>
            <w:r w:rsidRPr="006677DB">
              <w:t>所属・職名</w:t>
            </w:r>
            <w:proofErr w:type="spellEnd"/>
          </w:p>
        </w:tc>
        <w:tc>
          <w:tcPr>
            <w:tcW w:w="5980" w:type="dxa"/>
          </w:tcPr>
          <w:p w14:paraId="71CD5A1B" w14:textId="77777777" w:rsidR="00573335" w:rsidRPr="006677DB" w:rsidRDefault="004557D6" w:rsidP="0023076A">
            <w:pPr>
              <w:spacing w:line="360" w:lineRule="auto"/>
            </w:pPr>
            <w:r w:rsidRPr="006677DB">
              <w:t xml:space="preserve">　　　　　　　　　　　　　　　　　　　　　</w:t>
            </w:r>
          </w:p>
        </w:tc>
      </w:tr>
      <w:tr w:rsidR="006677DB" w:rsidRPr="006677DB" w14:paraId="7B9F9D13" w14:textId="77777777" w:rsidTr="006677DB">
        <w:tc>
          <w:tcPr>
            <w:tcW w:w="2660" w:type="dxa"/>
          </w:tcPr>
          <w:p w14:paraId="10B1ED80" w14:textId="77777777" w:rsidR="00573335" w:rsidRPr="006677DB" w:rsidRDefault="004557D6" w:rsidP="0023076A">
            <w:pPr>
              <w:spacing w:line="360" w:lineRule="auto"/>
            </w:pPr>
            <w:proofErr w:type="spellStart"/>
            <w:r w:rsidRPr="006677DB">
              <w:t>連絡先（内線・</w:t>
            </w:r>
            <w:r w:rsidRPr="006677DB">
              <w:t>E-mail</w:t>
            </w:r>
            <w:proofErr w:type="spellEnd"/>
            <w:r w:rsidRPr="006677DB">
              <w:t>）</w:t>
            </w:r>
          </w:p>
        </w:tc>
        <w:tc>
          <w:tcPr>
            <w:tcW w:w="5980" w:type="dxa"/>
          </w:tcPr>
          <w:p w14:paraId="14F0F97B" w14:textId="77777777" w:rsidR="00573335" w:rsidRPr="006677DB" w:rsidRDefault="004557D6" w:rsidP="0023076A">
            <w:pPr>
              <w:spacing w:line="360" w:lineRule="auto"/>
            </w:pPr>
            <w:r w:rsidRPr="006677DB">
              <w:t xml:space="preserve">　　　　　　　　　　　　　　　　　　　　　</w:t>
            </w:r>
          </w:p>
        </w:tc>
      </w:tr>
    </w:tbl>
    <w:p w14:paraId="259523E8" w14:textId="77777777" w:rsidR="00EA6E42" w:rsidRDefault="00EA6E42" w:rsidP="0023076A">
      <w:pPr>
        <w:pStyle w:val="21"/>
        <w:spacing w:line="360" w:lineRule="auto"/>
        <w:rPr>
          <w:color w:val="auto"/>
          <w:sz w:val="24"/>
          <w:szCs w:val="24"/>
          <w:lang w:eastAsia="ja-JP"/>
        </w:rPr>
      </w:pPr>
    </w:p>
    <w:p w14:paraId="0EF91637" w14:textId="5045ECAA" w:rsidR="00573335" w:rsidRPr="007F620C" w:rsidRDefault="004557D6" w:rsidP="0023076A">
      <w:pPr>
        <w:pStyle w:val="21"/>
        <w:spacing w:line="360" w:lineRule="auto"/>
        <w:rPr>
          <w:color w:val="auto"/>
          <w:sz w:val="24"/>
          <w:szCs w:val="24"/>
        </w:rPr>
      </w:pPr>
      <w:r w:rsidRPr="007F620C">
        <w:rPr>
          <w:color w:val="auto"/>
          <w:sz w:val="24"/>
          <w:szCs w:val="24"/>
        </w:rPr>
        <w:t>２．出版物の概要</w:t>
      </w:r>
    </w:p>
    <w:tbl>
      <w:tblPr>
        <w:tblStyle w:val="afe"/>
        <w:tblW w:w="8640" w:type="dxa"/>
        <w:tblInd w:w="440" w:type="dxa"/>
        <w:tblLook w:val="04A0" w:firstRow="1" w:lastRow="0" w:firstColumn="1" w:lastColumn="0" w:noHBand="0" w:noVBand="1"/>
      </w:tblPr>
      <w:tblGrid>
        <w:gridCol w:w="2660"/>
        <w:gridCol w:w="5980"/>
      </w:tblGrid>
      <w:tr w:rsidR="006677DB" w:rsidRPr="006677DB" w14:paraId="43B0447E" w14:textId="77777777" w:rsidTr="006677DB">
        <w:tc>
          <w:tcPr>
            <w:tcW w:w="2660" w:type="dxa"/>
          </w:tcPr>
          <w:p w14:paraId="04D5F7DA" w14:textId="77777777" w:rsidR="00573335" w:rsidRPr="006677DB" w:rsidRDefault="004557D6" w:rsidP="0023076A">
            <w:pPr>
              <w:spacing w:line="360" w:lineRule="auto"/>
            </w:pPr>
            <w:proofErr w:type="spellStart"/>
            <w:r w:rsidRPr="006677DB">
              <w:t>書籍名</w:t>
            </w:r>
            <w:proofErr w:type="spellEnd"/>
          </w:p>
        </w:tc>
        <w:tc>
          <w:tcPr>
            <w:tcW w:w="5980" w:type="dxa"/>
          </w:tcPr>
          <w:p w14:paraId="1F921EB2" w14:textId="77777777" w:rsidR="00573335" w:rsidRPr="006677DB" w:rsidRDefault="004557D6" w:rsidP="0023076A">
            <w:pPr>
              <w:spacing w:line="360" w:lineRule="auto"/>
            </w:pPr>
            <w:r w:rsidRPr="006677DB">
              <w:t xml:space="preserve">　　　　　　　　　　　　　　　　　　　　　</w:t>
            </w:r>
          </w:p>
        </w:tc>
      </w:tr>
      <w:tr w:rsidR="006677DB" w:rsidRPr="006677DB" w14:paraId="1687D5D8" w14:textId="77777777" w:rsidTr="006677DB">
        <w:tc>
          <w:tcPr>
            <w:tcW w:w="2660" w:type="dxa"/>
          </w:tcPr>
          <w:p w14:paraId="5C406798" w14:textId="77777777" w:rsidR="00573335" w:rsidRPr="006677DB" w:rsidRDefault="004557D6" w:rsidP="0023076A">
            <w:pPr>
              <w:spacing w:line="360" w:lineRule="auto"/>
            </w:pPr>
            <w:proofErr w:type="spellStart"/>
            <w:r w:rsidRPr="006677DB">
              <w:t>著者名</w:t>
            </w:r>
            <w:proofErr w:type="spellEnd"/>
          </w:p>
        </w:tc>
        <w:tc>
          <w:tcPr>
            <w:tcW w:w="5980" w:type="dxa"/>
          </w:tcPr>
          <w:p w14:paraId="2DD3198C" w14:textId="77777777" w:rsidR="00573335" w:rsidRPr="006677DB" w:rsidRDefault="004557D6" w:rsidP="0023076A">
            <w:pPr>
              <w:spacing w:line="360" w:lineRule="auto"/>
            </w:pPr>
            <w:r w:rsidRPr="006677DB">
              <w:t xml:space="preserve">　　　　　　　　　　　　　　　　　　　　　</w:t>
            </w:r>
          </w:p>
        </w:tc>
      </w:tr>
      <w:tr w:rsidR="006677DB" w:rsidRPr="006677DB" w14:paraId="0DF29E5E" w14:textId="77777777" w:rsidTr="006677DB">
        <w:tc>
          <w:tcPr>
            <w:tcW w:w="2660" w:type="dxa"/>
          </w:tcPr>
          <w:p w14:paraId="74238BF8" w14:textId="77777777" w:rsidR="00573335" w:rsidRPr="006677DB" w:rsidRDefault="004557D6" w:rsidP="0023076A">
            <w:pPr>
              <w:spacing w:line="360" w:lineRule="auto"/>
            </w:pPr>
            <w:proofErr w:type="spellStart"/>
            <w:r w:rsidRPr="006677DB">
              <w:t>著作権者</w:t>
            </w:r>
            <w:proofErr w:type="spellEnd"/>
          </w:p>
        </w:tc>
        <w:tc>
          <w:tcPr>
            <w:tcW w:w="5980" w:type="dxa"/>
          </w:tcPr>
          <w:p w14:paraId="12BD9465" w14:textId="77777777" w:rsidR="00573335" w:rsidRPr="006677DB" w:rsidRDefault="004557D6" w:rsidP="0023076A">
            <w:pPr>
              <w:spacing w:line="360" w:lineRule="auto"/>
            </w:pPr>
            <w:r w:rsidRPr="006677DB">
              <w:t xml:space="preserve">　　　　　　　　　　　　　　　　　　　　　</w:t>
            </w:r>
          </w:p>
        </w:tc>
      </w:tr>
      <w:tr w:rsidR="006677DB" w:rsidRPr="006677DB" w14:paraId="727E61CB" w14:textId="77777777" w:rsidTr="006677DB">
        <w:tc>
          <w:tcPr>
            <w:tcW w:w="2660" w:type="dxa"/>
          </w:tcPr>
          <w:p w14:paraId="2FB22E0D" w14:textId="11BD44F9" w:rsidR="00BE36E9" w:rsidRPr="006677DB" w:rsidRDefault="00850CC6" w:rsidP="0023076A">
            <w:pPr>
              <w:spacing w:line="360" w:lineRule="auto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見積書に基づき</w:t>
            </w:r>
            <w:r w:rsidR="00B202C9" w:rsidRPr="001A0204">
              <w:rPr>
                <w:rFonts w:hint="eastAsia"/>
                <w:lang w:eastAsia="ja-JP"/>
              </w:rPr>
              <w:t>希望する</w:t>
            </w:r>
            <w:r w:rsidR="004557D6" w:rsidRPr="006677DB">
              <w:rPr>
                <w:lang w:eastAsia="ja-JP"/>
              </w:rPr>
              <w:t>出版社</w:t>
            </w:r>
          </w:p>
        </w:tc>
        <w:tc>
          <w:tcPr>
            <w:tcW w:w="5980" w:type="dxa"/>
          </w:tcPr>
          <w:p w14:paraId="619D8183" w14:textId="77777777" w:rsidR="00573335" w:rsidRPr="006677DB" w:rsidRDefault="004557D6" w:rsidP="0023076A">
            <w:pPr>
              <w:spacing w:line="360" w:lineRule="auto"/>
              <w:rPr>
                <w:lang w:eastAsia="ja-JP"/>
              </w:rPr>
            </w:pPr>
            <w:r w:rsidRPr="006677DB">
              <w:rPr>
                <w:lang w:eastAsia="ja-JP"/>
              </w:rPr>
              <w:t xml:space="preserve">　　　　　　　　　　　　　　　　　　　　　</w:t>
            </w:r>
          </w:p>
        </w:tc>
      </w:tr>
      <w:tr w:rsidR="006677DB" w:rsidRPr="006677DB" w14:paraId="6EAAEF0A" w14:textId="77777777" w:rsidTr="006677DB">
        <w:tc>
          <w:tcPr>
            <w:tcW w:w="2660" w:type="dxa"/>
          </w:tcPr>
          <w:p w14:paraId="757A9577" w14:textId="77777777" w:rsidR="00573335" w:rsidRPr="006677DB" w:rsidRDefault="004557D6" w:rsidP="0023076A">
            <w:pPr>
              <w:spacing w:line="360" w:lineRule="auto"/>
            </w:pPr>
            <w:proofErr w:type="spellStart"/>
            <w:r w:rsidRPr="006677DB">
              <w:t>出版部数</w:t>
            </w:r>
            <w:proofErr w:type="spellEnd"/>
          </w:p>
        </w:tc>
        <w:tc>
          <w:tcPr>
            <w:tcW w:w="5980" w:type="dxa"/>
          </w:tcPr>
          <w:p w14:paraId="7AC4E5A5" w14:textId="77777777" w:rsidR="00573335" w:rsidRPr="006677DB" w:rsidRDefault="004557D6" w:rsidP="0023076A">
            <w:pPr>
              <w:spacing w:line="360" w:lineRule="auto"/>
            </w:pPr>
            <w:r w:rsidRPr="006677DB">
              <w:t xml:space="preserve">　　　　　　　　　　　　　　　　　　　　　</w:t>
            </w:r>
          </w:p>
        </w:tc>
      </w:tr>
      <w:tr w:rsidR="006677DB" w:rsidRPr="006677DB" w14:paraId="2C814FA1" w14:textId="77777777" w:rsidTr="006677DB">
        <w:tc>
          <w:tcPr>
            <w:tcW w:w="2660" w:type="dxa"/>
          </w:tcPr>
          <w:p w14:paraId="2EA13577" w14:textId="77777777" w:rsidR="00573335" w:rsidRPr="006677DB" w:rsidRDefault="004557D6" w:rsidP="0023076A">
            <w:pPr>
              <w:spacing w:line="360" w:lineRule="auto"/>
            </w:pPr>
            <w:proofErr w:type="spellStart"/>
            <w:r w:rsidRPr="006677DB">
              <w:t>予定頁数</w:t>
            </w:r>
            <w:proofErr w:type="spellEnd"/>
          </w:p>
        </w:tc>
        <w:tc>
          <w:tcPr>
            <w:tcW w:w="5980" w:type="dxa"/>
          </w:tcPr>
          <w:p w14:paraId="798CE02E" w14:textId="77777777" w:rsidR="00573335" w:rsidRPr="006677DB" w:rsidRDefault="004557D6" w:rsidP="0023076A">
            <w:pPr>
              <w:spacing w:line="360" w:lineRule="auto"/>
            </w:pPr>
            <w:r w:rsidRPr="006677DB">
              <w:t xml:space="preserve">　　　　　　　　　　　　　　　　　　　　　</w:t>
            </w:r>
          </w:p>
        </w:tc>
      </w:tr>
      <w:tr w:rsidR="006677DB" w:rsidRPr="006677DB" w14:paraId="2B960519" w14:textId="77777777" w:rsidTr="006677DB">
        <w:tc>
          <w:tcPr>
            <w:tcW w:w="2660" w:type="dxa"/>
          </w:tcPr>
          <w:p w14:paraId="0C251E10" w14:textId="77777777" w:rsidR="00573335" w:rsidRDefault="004557D6" w:rsidP="0023076A">
            <w:pPr>
              <w:spacing w:line="360" w:lineRule="auto"/>
              <w:rPr>
                <w:lang w:eastAsia="ja-JP"/>
              </w:rPr>
            </w:pPr>
            <w:r w:rsidRPr="006677DB">
              <w:rPr>
                <w:lang w:eastAsia="ja-JP"/>
              </w:rPr>
              <w:t>用途区分</w:t>
            </w:r>
          </w:p>
          <w:p w14:paraId="77D8A455" w14:textId="2A8835B5" w:rsidR="004839B1" w:rsidRPr="006677DB" w:rsidRDefault="004839B1" w:rsidP="0023076A">
            <w:pPr>
              <w:spacing w:line="360" w:lineRule="auto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（該当する項目に✓）</w:t>
            </w:r>
          </w:p>
        </w:tc>
        <w:tc>
          <w:tcPr>
            <w:tcW w:w="5980" w:type="dxa"/>
          </w:tcPr>
          <w:p w14:paraId="50BAB4E7" w14:textId="737B375F" w:rsidR="00C1558A" w:rsidRDefault="00D742C3" w:rsidP="00D742C3">
            <w:pPr>
              <w:spacing w:line="360" w:lineRule="auto"/>
              <w:rPr>
                <w:lang w:eastAsia="ja-JP"/>
              </w:rPr>
            </w:pPr>
            <w:r w:rsidRPr="00D0031C">
              <w:rPr>
                <w:rFonts w:ascii="Segoe UI Symbol" w:hAnsi="Segoe UI Symbol" w:cs="Segoe UI Symbol"/>
                <w:lang w:eastAsia="ja-JP"/>
              </w:rPr>
              <w:t>☐</w:t>
            </w:r>
            <w:r w:rsidRPr="00D0031C">
              <w:rPr>
                <w:lang w:eastAsia="ja-JP"/>
              </w:rPr>
              <w:t xml:space="preserve"> </w:t>
            </w:r>
            <w:r w:rsidR="00C1558A">
              <w:rPr>
                <w:rFonts w:hint="eastAsia"/>
                <w:lang w:eastAsia="ja-JP"/>
              </w:rPr>
              <w:t>学術・</w:t>
            </w:r>
            <w:r w:rsidRPr="00D0031C">
              <w:rPr>
                <w:rFonts w:hint="eastAsia"/>
                <w:lang w:eastAsia="ja-JP"/>
              </w:rPr>
              <w:t>研究書</w:t>
            </w:r>
            <w:r w:rsidR="00C1558A">
              <w:rPr>
                <w:rFonts w:hint="eastAsia"/>
                <w:lang w:eastAsia="ja-JP"/>
              </w:rPr>
              <w:t>（自著）</w:t>
            </w:r>
            <w:r w:rsidRPr="00D0031C">
              <w:rPr>
                <w:rFonts w:hint="eastAsia"/>
                <w:lang w:eastAsia="ja-JP"/>
              </w:rPr>
              <w:t xml:space="preserve">　</w:t>
            </w:r>
            <w:r w:rsidR="000D0B7D">
              <w:rPr>
                <w:rFonts w:hint="eastAsia"/>
                <w:lang w:eastAsia="ja-JP"/>
              </w:rPr>
              <w:t xml:space="preserve">　</w:t>
            </w:r>
            <w:r w:rsidRPr="00D0031C">
              <w:rPr>
                <w:rFonts w:ascii="Segoe UI Symbol" w:hAnsi="Segoe UI Symbol" w:cs="Segoe UI Symbol"/>
                <w:lang w:eastAsia="ja-JP"/>
              </w:rPr>
              <w:t>☐</w:t>
            </w:r>
            <w:r w:rsidRPr="00D0031C">
              <w:rPr>
                <w:lang w:eastAsia="ja-JP"/>
              </w:rPr>
              <w:t xml:space="preserve"> </w:t>
            </w:r>
            <w:r w:rsidRPr="00D0031C">
              <w:rPr>
                <w:rFonts w:hint="eastAsia"/>
                <w:lang w:eastAsia="ja-JP"/>
              </w:rPr>
              <w:t>学術</w:t>
            </w:r>
            <w:r w:rsidR="00C1558A">
              <w:rPr>
                <w:rFonts w:hint="eastAsia"/>
                <w:lang w:eastAsia="ja-JP"/>
              </w:rPr>
              <w:t>・研究書（翻訳）</w:t>
            </w:r>
          </w:p>
          <w:p w14:paraId="4D2550B5" w14:textId="01372572" w:rsidR="00573335" w:rsidRPr="006677DB" w:rsidRDefault="00D742C3" w:rsidP="00D742C3">
            <w:pPr>
              <w:spacing w:line="360" w:lineRule="auto"/>
              <w:rPr>
                <w:lang w:eastAsia="ja-JP"/>
              </w:rPr>
            </w:pPr>
            <w:r w:rsidRPr="00D0031C">
              <w:rPr>
                <w:rFonts w:ascii="Segoe UI Symbol" w:hAnsi="Segoe UI Symbol" w:cs="Segoe UI Symbol"/>
                <w:lang w:eastAsia="ja-JP"/>
              </w:rPr>
              <w:t>☐</w:t>
            </w:r>
            <w:r w:rsidRPr="00D0031C">
              <w:rPr>
                <w:lang w:eastAsia="ja-JP"/>
              </w:rPr>
              <w:t xml:space="preserve"> </w:t>
            </w:r>
            <w:r w:rsidRPr="00D0031C">
              <w:rPr>
                <w:rFonts w:hint="eastAsia"/>
                <w:lang w:eastAsia="ja-JP"/>
              </w:rPr>
              <w:t>教科書</w:t>
            </w:r>
            <w:r w:rsidR="00C1558A">
              <w:rPr>
                <w:rFonts w:hint="eastAsia"/>
                <w:lang w:eastAsia="ja-JP"/>
              </w:rPr>
              <w:t>・参考書</w:t>
            </w:r>
            <w:r w:rsidR="000D0B7D">
              <w:rPr>
                <w:rFonts w:hint="eastAsia"/>
                <w:lang w:eastAsia="ja-JP"/>
              </w:rPr>
              <w:t xml:space="preserve">（自著）　</w:t>
            </w:r>
            <w:r w:rsidR="000D0B7D" w:rsidRPr="00D0031C">
              <w:rPr>
                <w:rFonts w:ascii="Segoe UI Symbol" w:hAnsi="Segoe UI Symbol" w:cs="Segoe UI Symbol"/>
                <w:lang w:eastAsia="ja-JP"/>
              </w:rPr>
              <w:t>☐</w:t>
            </w:r>
            <w:r w:rsidR="000D0B7D" w:rsidRPr="00D0031C">
              <w:rPr>
                <w:lang w:eastAsia="ja-JP"/>
              </w:rPr>
              <w:t xml:space="preserve"> </w:t>
            </w:r>
            <w:r w:rsidR="000D0B7D" w:rsidRPr="00D0031C">
              <w:rPr>
                <w:rFonts w:hint="eastAsia"/>
                <w:lang w:eastAsia="ja-JP"/>
              </w:rPr>
              <w:t>教科書</w:t>
            </w:r>
            <w:r w:rsidR="000D0B7D">
              <w:rPr>
                <w:rFonts w:hint="eastAsia"/>
                <w:lang w:eastAsia="ja-JP"/>
              </w:rPr>
              <w:t>・参考書（翻訳）</w:t>
            </w:r>
            <w:r w:rsidRPr="00D0031C">
              <w:rPr>
                <w:rFonts w:hint="eastAsia"/>
                <w:lang w:eastAsia="ja-JP"/>
              </w:rPr>
              <w:t xml:space="preserve">　　</w:t>
            </w:r>
          </w:p>
        </w:tc>
      </w:tr>
      <w:tr w:rsidR="006677DB" w:rsidRPr="006677DB" w14:paraId="29FF5F68" w14:textId="77777777" w:rsidTr="006677DB">
        <w:tc>
          <w:tcPr>
            <w:tcW w:w="2660" w:type="dxa"/>
          </w:tcPr>
          <w:p w14:paraId="354E65A7" w14:textId="77777777" w:rsidR="00573335" w:rsidRPr="006677DB" w:rsidRDefault="004557D6" w:rsidP="0023076A">
            <w:pPr>
              <w:spacing w:line="360" w:lineRule="auto"/>
            </w:pPr>
            <w:proofErr w:type="spellStart"/>
            <w:r w:rsidRPr="006677DB">
              <w:t>予定販売価格</w:t>
            </w:r>
            <w:proofErr w:type="spellEnd"/>
          </w:p>
        </w:tc>
        <w:tc>
          <w:tcPr>
            <w:tcW w:w="5980" w:type="dxa"/>
          </w:tcPr>
          <w:p w14:paraId="1B9E7BC8" w14:textId="77777777" w:rsidR="00573335" w:rsidRPr="006677DB" w:rsidRDefault="004557D6" w:rsidP="0023076A">
            <w:pPr>
              <w:spacing w:line="360" w:lineRule="auto"/>
            </w:pPr>
            <w:r w:rsidRPr="006677DB">
              <w:t xml:space="preserve">　　　　　　　　　　　　　　　　　　　　　</w:t>
            </w:r>
          </w:p>
        </w:tc>
      </w:tr>
      <w:tr w:rsidR="006677DB" w:rsidRPr="006677DB" w14:paraId="18606ED3" w14:textId="77777777" w:rsidTr="006677DB">
        <w:tc>
          <w:tcPr>
            <w:tcW w:w="2660" w:type="dxa"/>
          </w:tcPr>
          <w:p w14:paraId="44FBD1A7" w14:textId="77777777" w:rsidR="00573335" w:rsidRPr="006677DB" w:rsidRDefault="004557D6" w:rsidP="0023076A">
            <w:pPr>
              <w:spacing w:line="360" w:lineRule="auto"/>
            </w:pPr>
            <w:proofErr w:type="spellStart"/>
            <w:r w:rsidRPr="006677DB">
              <w:t>出版予定日</w:t>
            </w:r>
            <w:proofErr w:type="spellEnd"/>
          </w:p>
        </w:tc>
        <w:tc>
          <w:tcPr>
            <w:tcW w:w="5980" w:type="dxa"/>
          </w:tcPr>
          <w:p w14:paraId="0BA6C857" w14:textId="77777777" w:rsidR="00573335" w:rsidRPr="006677DB" w:rsidRDefault="004557D6" w:rsidP="0023076A">
            <w:pPr>
              <w:spacing w:line="360" w:lineRule="auto"/>
            </w:pPr>
            <w:r w:rsidRPr="006677DB">
              <w:t xml:space="preserve">　　　　　　　　　　　　　　　　　　　　　</w:t>
            </w:r>
          </w:p>
        </w:tc>
      </w:tr>
      <w:tr w:rsidR="005A4FDD" w:rsidRPr="006677DB" w14:paraId="1817575F" w14:textId="77777777" w:rsidTr="006677DB">
        <w:tc>
          <w:tcPr>
            <w:tcW w:w="2660" w:type="dxa"/>
          </w:tcPr>
          <w:p w14:paraId="4688577D" w14:textId="438F08C4" w:rsidR="005A4FDD" w:rsidRPr="006677DB" w:rsidRDefault="005A4FDD" w:rsidP="0023076A">
            <w:pPr>
              <w:spacing w:line="360" w:lineRule="auto"/>
              <w:rPr>
                <w:lang w:eastAsia="ja-JP"/>
              </w:rPr>
            </w:pPr>
            <w:proofErr w:type="spellStart"/>
            <w:r w:rsidRPr="006677DB">
              <w:t>助成希望額</w:t>
            </w:r>
            <w:proofErr w:type="spellEnd"/>
          </w:p>
        </w:tc>
        <w:tc>
          <w:tcPr>
            <w:tcW w:w="5980" w:type="dxa"/>
          </w:tcPr>
          <w:p w14:paraId="77913125" w14:textId="77777777" w:rsidR="005A4FDD" w:rsidRPr="006677DB" w:rsidRDefault="005A4FDD" w:rsidP="0023076A">
            <w:pPr>
              <w:spacing w:line="360" w:lineRule="auto"/>
            </w:pPr>
            <w:r w:rsidRPr="006677DB">
              <w:t xml:space="preserve">　　　　　　　　　　　　　　　　　　　　　</w:t>
            </w:r>
          </w:p>
        </w:tc>
      </w:tr>
      <w:tr w:rsidR="005A4FDD" w:rsidRPr="006677DB" w14:paraId="7C5D5F27" w14:textId="77777777" w:rsidTr="006677DB">
        <w:tc>
          <w:tcPr>
            <w:tcW w:w="2660" w:type="dxa"/>
          </w:tcPr>
          <w:p w14:paraId="527FA5F6" w14:textId="5C12FD84" w:rsidR="005A4FDD" w:rsidRPr="006677DB" w:rsidRDefault="005A4FDD" w:rsidP="0023076A">
            <w:pPr>
              <w:spacing w:line="360" w:lineRule="auto"/>
            </w:pPr>
            <w:proofErr w:type="spellStart"/>
            <w:r w:rsidRPr="006677DB">
              <w:t>学生への還元方法</w:t>
            </w:r>
            <w:proofErr w:type="spellEnd"/>
          </w:p>
        </w:tc>
        <w:tc>
          <w:tcPr>
            <w:tcW w:w="5980" w:type="dxa"/>
          </w:tcPr>
          <w:p w14:paraId="060EAF07" w14:textId="0E965433" w:rsidR="00635479" w:rsidRPr="006677DB" w:rsidRDefault="005A4FDD" w:rsidP="0023076A">
            <w:pPr>
              <w:spacing w:line="360" w:lineRule="auto"/>
              <w:rPr>
                <w:lang w:eastAsia="ja-JP"/>
              </w:rPr>
            </w:pPr>
            <w:r w:rsidRPr="006677DB">
              <w:t xml:space="preserve">　　　　　　　　　　　　　　　　　　　　　</w:t>
            </w:r>
          </w:p>
        </w:tc>
      </w:tr>
      <w:tr w:rsidR="005A4FDD" w:rsidRPr="006677DB" w14:paraId="6C45838B" w14:textId="77777777" w:rsidTr="006677DB">
        <w:tc>
          <w:tcPr>
            <w:tcW w:w="2660" w:type="dxa"/>
          </w:tcPr>
          <w:p w14:paraId="2518638A" w14:textId="64FB8D1C" w:rsidR="005A4FDD" w:rsidRPr="006677DB" w:rsidRDefault="005A4FDD" w:rsidP="0023076A">
            <w:pPr>
              <w:spacing w:line="360" w:lineRule="auto"/>
              <w:rPr>
                <w:lang w:eastAsia="ja-JP"/>
              </w:rPr>
            </w:pPr>
            <w:r w:rsidRPr="006677DB">
              <w:rPr>
                <w:lang w:eastAsia="ja-JP"/>
              </w:rPr>
              <w:t>その他特記事項</w:t>
            </w:r>
            <w:r>
              <w:rPr>
                <w:rFonts w:hint="eastAsia"/>
                <w:lang w:eastAsia="ja-JP"/>
              </w:rPr>
              <w:t>（</w:t>
            </w:r>
            <w:r w:rsidRPr="006677DB">
              <w:rPr>
                <w:lang w:eastAsia="ja-JP"/>
              </w:rPr>
              <w:t>販売見込み、授業での利用</w:t>
            </w:r>
            <w:r>
              <w:rPr>
                <w:rFonts w:hint="eastAsia"/>
                <w:lang w:eastAsia="ja-JP"/>
              </w:rPr>
              <w:t>等）</w:t>
            </w:r>
          </w:p>
        </w:tc>
        <w:tc>
          <w:tcPr>
            <w:tcW w:w="5980" w:type="dxa"/>
          </w:tcPr>
          <w:p w14:paraId="33AF6F17" w14:textId="77777777" w:rsidR="005A4FDD" w:rsidRPr="006677DB" w:rsidRDefault="005A4FDD" w:rsidP="0023076A">
            <w:pPr>
              <w:spacing w:line="360" w:lineRule="auto"/>
              <w:rPr>
                <w:lang w:eastAsia="ja-JP"/>
              </w:rPr>
            </w:pPr>
            <w:r w:rsidRPr="006677DB">
              <w:rPr>
                <w:lang w:eastAsia="ja-JP"/>
              </w:rPr>
              <w:t xml:space="preserve">　　　　　　　　　　　　　　　　　　　　　</w:t>
            </w:r>
          </w:p>
        </w:tc>
      </w:tr>
    </w:tbl>
    <w:p w14:paraId="30BC3D91" w14:textId="77777777" w:rsidR="00D742C3" w:rsidRDefault="00D742C3" w:rsidP="00D742C3">
      <w:pPr>
        <w:ind w:firstLineChars="200" w:firstLine="440"/>
        <w:rPr>
          <w:rFonts w:ascii="Apple Color Emoji" w:hAnsi="Apple Color Emoji" w:cs="Apple Color Emoji"/>
          <w:lang w:eastAsia="ja-JP"/>
        </w:rPr>
      </w:pPr>
    </w:p>
    <w:p w14:paraId="77AE5FEB" w14:textId="174798C3" w:rsidR="00573335" w:rsidRPr="006677DB" w:rsidRDefault="00E91555" w:rsidP="00D742C3">
      <w:pPr>
        <w:ind w:firstLineChars="200" w:firstLine="440"/>
        <w:rPr>
          <w:lang w:eastAsia="ja-JP"/>
        </w:rPr>
      </w:pPr>
      <w:r>
        <w:rPr>
          <w:rFonts w:ascii="Apple Color Emoji" w:hAnsi="Apple Color Emoji" w:cs="Apple Color Emoji" w:hint="eastAsia"/>
          <w:lang w:eastAsia="ja-JP"/>
        </w:rPr>
        <w:t>⬜︎</w:t>
      </w:r>
      <w:r w:rsidR="004557D6" w:rsidRPr="006677DB">
        <w:rPr>
          <w:lang w:eastAsia="ja-JP"/>
        </w:rPr>
        <w:t>上記の内容に相違なく、本助成の条件を理解の上、申請いたします。</w:t>
      </w:r>
    </w:p>
    <w:sectPr w:rsidR="00573335" w:rsidRPr="006677DB" w:rsidSect="00B00C90">
      <w:pgSz w:w="12240" w:h="15840"/>
      <w:pgMar w:top="1134" w:right="1469" w:bottom="1134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ECFADE" w14:textId="77777777" w:rsidR="00727021" w:rsidRDefault="00727021" w:rsidP="00896930">
      <w:pPr>
        <w:spacing w:after="0" w:line="240" w:lineRule="auto"/>
      </w:pPr>
      <w:r>
        <w:separator/>
      </w:r>
    </w:p>
  </w:endnote>
  <w:endnote w:type="continuationSeparator" w:id="0">
    <w:p w14:paraId="353B0BF0" w14:textId="77777777" w:rsidR="00727021" w:rsidRDefault="00727021" w:rsidP="00896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1B854" w14:textId="77777777" w:rsidR="00727021" w:rsidRDefault="00727021" w:rsidP="00896930">
      <w:pPr>
        <w:spacing w:after="0" w:line="240" w:lineRule="auto"/>
      </w:pPr>
      <w:r>
        <w:separator/>
      </w:r>
    </w:p>
  </w:footnote>
  <w:footnote w:type="continuationSeparator" w:id="0">
    <w:p w14:paraId="52CAC726" w14:textId="77777777" w:rsidR="00727021" w:rsidRDefault="00727021" w:rsidP="008969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B4B1282"/>
    <w:multiLevelType w:val="hybridMultilevel"/>
    <w:tmpl w:val="71568244"/>
    <w:lvl w:ilvl="0" w:tplc="F240384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5409"/>
    <w:rsid w:val="00034616"/>
    <w:rsid w:val="00047376"/>
    <w:rsid w:val="0006063C"/>
    <w:rsid w:val="00065B91"/>
    <w:rsid w:val="000B57D6"/>
    <w:rsid w:val="000C19EB"/>
    <w:rsid w:val="000D0B7D"/>
    <w:rsid w:val="00103310"/>
    <w:rsid w:val="0010388E"/>
    <w:rsid w:val="0012322F"/>
    <w:rsid w:val="001411D4"/>
    <w:rsid w:val="00144A0E"/>
    <w:rsid w:val="0015074B"/>
    <w:rsid w:val="001A0204"/>
    <w:rsid w:val="001C317D"/>
    <w:rsid w:val="001F3032"/>
    <w:rsid w:val="00204D3E"/>
    <w:rsid w:val="00225D74"/>
    <w:rsid w:val="0023076A"/>
    <w:rsid w:val="002547E1"/>
    <w:rsid w:val="00265230"/>
    <w:rsid w:val="002941B5"/>
    <w:rsid w:val="0029639D"/>
    <w:rsid w:val="002D11CD"/>
    <w:rsid w:val="00326F90"/>
    <w:rsid w:val="00344E00"/>
    <w:rsid w:val="00345F3F"/>
    <w:rsid w:val="003602E6"/>
    <w:rsid w:val="003C2BCC"/>
    <w:rsid w:val="003F49E1"/>
    <w:rsid w:val="00407673"/>
    <w:rsid w:val="00414BA4"/>
    <w:rsid w:val="00436CB3"/>
    <w:rsid w:val="004557D6"/>
    <w:rsid w:val="00462FB1"/>
    <w:rsid w:val="00473AC7"/>
    <w:rsid w:val="004839B1"/>
    <w:rsid w:val="004B1680"/>
    <w:rsid w:val="005112D9"/>
    <w:rsid w:val="005276DC"/>
    <w:rsid w:val="005321DA"/>
    <w:rsid w:val="00565EC2"/>
    <w:rsid w:val="00573119"/>
    <w:rsid w:val="00573335"/>
    <w:rsid w:val="005A4FDD"/>
    <w:rsid w:val="005D4ADB"/>
    <w:rsid w:val="006075FF"/>
    <w:rsid w:val="006123CD"/>
    <w:rsid w:val="00630AEE"/>
    <w:rsid w:val="00635479"/>
    <w:rsid w:val="006677DB"/>
    <w:rsid w:val="00697815"/>
    <w:rsid w:val="006C2DF9"/>
    <w:rsid w:val="006D374F"/>
    <w:rsid w:val="006E2745"/>
    <w:rsid w:val="006E2A83"/>
    <w:rsid w:val="00717EAB"/>
    <w:rsid w:val="00727021"/>
    <w:rsid w:val="007604DB"/>
    <w:rsid w:val="00774118"/>
    <w:rsid w:val="0077626E"/>
    <w:rsid w:val="007B5CD2"/>
    <w:rsid w:val="007F620C"/>
    <w:rsid w:val="008134B2"/>
    <w:rsid w:val="00825E84"/>
    <w:rsid w:val="00842095"/>
    <w:rsid w:val="00850CC6"/>
    <w:rsid w:val="00863E60"/>
    <w:rsid w:val="00864335"/>
    <w:rsid w:val="008960C4"/>
    <w:rsid w:val="00896930"/>
    <w:rsid w:val="008D4A08"/>
    <w:rsid w:val="008F34BD"/>
    <w:rsid w:val="009178FF"/>
    <w:rsid w:val="009457F8"/>
    <w:rsid w:val="009E0B67"/>
    <w:rsid w:val="009F585F"/>
    <w:rsid w:val="00A07E33"/>
    <w:rsid w:val="00A27F4A"/>
    <w:rsid w:val="00A409BD"/>
    <w:rsid w:val="00A5707D"/>
    <w:rsid w:val="00A859D0"/>
    <w:rsid w:val="00A96E61"/>
    <w:rsid w:val="00AA1D8D"/>
    <w:rsid w:val="00B00C90"/>
    <w:rsid w:val="00B0206A"/>
    <w:rsid w:val="00B202C9"/>
    <w:rsid w:val="00B215A7"/>
    <w:rsid w:val="00B47730"/>
    <w:rsid w:val="00B54CEE"/>
    <w:rsid w:val="00B5605A"/>
    <w:rsid w:val="00BC46B2"/>
    <w:rsid w:val="00BD41B6"/>
    <w:rsid w:val="00BE36E9"/>
    <w:rsid w:val="00C1558A"/>
    <w:rsid w:val="00C4056B"/>
    <w:rsid w:val="00C955EF"/>
    <w:rsid w:val="00CA7470"/>
    <w:rsid w:val="00CB0664"/>
    <w:rsid w:val="00CC12AB"/>
    <w:rsid w:val="00CD00DA"/>
    <w:rsid w:val="00CE3552"/>
    <w:rsid w:val="00D0031C"/>
    <w:rsid w:val="00D41175"/>
    <w:rsid w:val="00D475A2"/>
    <w:rsid w:val="00D742C3"/>
    <w:rsid w:val="00D822E2"/>
    <w:rsid w:val="00D828D5"/>
    <w:rsid w:val="00DA5BBE"/>
    <w:rsid w:val="00DD3B76"/>
    <w:rsid w:val="00E33839"/>
    <w:rsid w:val="00E606A6"/>
    <w:rsid w:val="00E91555"/>
    <w:rsid w:val="00E941A5"/>
    <w:rsid w:val="00EA5FDC"/>
    <w:rsid w:val="00EA6E42"/>
    <w:rsid w:val="00EA7748"/>
    <w:rsid w:val="00EB239F"/>
    <w:rsid w:val="00EC2BCB"/>
    <w:rsid w:val="00EE0324"/>
    <w:rsid w:val="00EE3E17"/>
    <w:rsid w:val="00F24281"/>
    <w:rsid w:val="00F67E6B"/>
    <w:rsid w:val="00FC693F"/>
    <w:rsid w:val="00FE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FD0E74"/>
  <w14:defaultImageDpi w14:val="300"/>
  <w15:docId w15:val="{07B9F867-749F-454F-92B7-1AFD8875E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6677DB"/>
  </w:style>
  <w:style w:type="paragraph" w:styleId="1">
    <w:name w:val="heading 1"/>
    <w:basedOn w:val="a1"/>
    <w:next w:val="a1"/>
    <w:link w:val="10"/>
    <w:uiPriority w:val="9"/>
    <w:qFormat/>
    <w:rsid w:val="006677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1">
    <w:name w:val="heading 2"/>
    <w:basedOn w:val="a1"/>
    <w:next w:val="a1"/>
    <w:link w:val="22"/>
    <w:uiPriority w:val="9"/>
    <w:unhideWhenUsed/>
    <w:qFormat/>
    <w:rsid w:val="006677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1">
    <w:name w:val="heading 3"/>
    <w:basedOn w:val="a1"/>
    <w:next w:val="a1"/>
    <w:link w:val="32"/>
    <w:uiPriority w:val="9"/>
    <w:unhideWhenUsed/>
    <w:qFormat/>
    <w:rsid w:val="006677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6677DB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6677DB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6677DB"/>
    <w:pPr>
      <w:keepNext/>
      <w:keepLines/>
      <w:spacing w:before="40" w:after="0"/>
      <w:outlineLvl w:val="5"/>
    </w:p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6677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6677DB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677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6677DB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6677DB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2">
    <w:name w:val="見出し 2 (文字)"/>
    <w:basedOn w:val="a2"/>
    <w:link w:val="21"/>
    <w:uiPriority w:val="9"/>
    <w:rsid w:val="006677DB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2">
    <w:name w:val="見出し 3 (文字)"/>
    <w:basedOn w:val="a2"/>
    <w:link w:val="31"/>
    <w:uiPriority w:val="9"/>
    <w:rsid w:val="006677DB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aa">
    <w:name w:val="Title"/>
    <w:basedOn w:val="a1"/>
    <w:next w:val="a1"/>
    <w:link w:val="ab"/>
    <w:uiPriority w:val="10"/>
    <w:qFormat/>
    <w:rsid w:val="006677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b">
    <w:name w:val="表題 (文字)"/>
    <w:basedOn w:val="a2"/>
    <w:link w:val="aa"/>
    <w:uiPriority w:val="10"/>
    <w:rsid w:val="006677DB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c">
    <w:name w:val="Subtitle"/>
    <w:basedOn w:val="a1"/>
    <w:next w:val="a1"/>
    <w:link w:val="ad"/>
    <w:uiPriority w:val="11"/>
    <w:qFormat/>
    <w:rsid w:val="006677D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d">
    <w:name w:val="副題 (文字)"/>
    <w:basedOn w:val="a2"/>
    <w:link w:val="ac"/>
    <w:uiPriority w:val="11"/>
    <w:rsid w:val="006677DB"/>
    <w:rPr>
      <w:color w:val="5A5A5A" w:themeColor="text1" w:themeTint="A5"/>
      <w:spacing w:val="15"/>
    </w:rPr>
  </w:style>
  <w:style w:type="paragraph" w:styleId="ae">
    <w:name w:val="List Paragraph"/>
    <w:basedOn w:val="a1"/>
    <w:uiPriority w:val="34"/>
    <w:qFormat/>
    <w:rsid w:val="00FC693F"/>
    <w:pPr>
      <w:ind w:leftChars="400" w:left="840"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6677DB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f6">
    <w:name w:val="引用文 (文字)"/>
    <w:basedOn w:val="a2"/>
    <w:link w:val="af5"/>
    <w:uiPriority w:val="29"/>
    <w:rsid w:val="006677DB"/>
    <w:rPr>
      <w:i/>
      <w:iCs/>
      <w:color w:val="404040" w:themeColor="text1" w:themeTint="BF"/>
    </w:rPr>
  </w:style>
  <w:style w:type="character" w:customStyle="1" w:styleId="40">
    <w:name w:val="見出し 4 (文字)"/>
    <w:basedOn w:val="a2"/>
    <w:link w:val="4"/>
    <w:uiPriority w:val="9"/>
    <w:semiHidden/>
    <w:rsid w:val="006677DB"/>
    <w:rPr>
      <w:i/>
      <w:iCs/>
    </w:rPr>
  </w:style>
  <w:style w:type="character" w:customStyle="1" w:styleId="50">
    <w:name w:val="見出し 5 (文字)"/>
    <w:basedOn w:val="a2"/>
    <w:link w:val="5"/>
    <w:uiPriority w:val="9"/>
    <w:semiHidden/>
    <w:rsid w:val="006677DB"/>
    <w:rPr>
      <w:color w:val="404040" w:themeColor="text1" w:themeTint="BF"/>
    </w:rPr>
  </w:style>
  <w:style w:type="character" w:customStyle="1" w:styleId="60">
    <w:name w:val="見出し 6 (文字)"/>
    <w:basedOn w:val="a2"/>
    <w:link w:val="6"/>
    <w:uiPriority w:val="9"/>
    <w:semiHidden/>
    <w:rsid w:val="006677DB"/>
  </w:style>
  <w:style w:type="character" w:customStyle="1" w:styleId="70">
    <w:name w:val="見出し 7 (文字)"/>
    <w:basedOn w:val="a2"/>
    <w:link w:val="7"/>
    <w:uiPriority w:val="9"/>
    <w:semiHidden/>
    <w:rsid w:val="006677DB"/>
    <w:rPr>
      <w:rFonts w:asciiTheme="majorHAnsi" w:eastAsiaTheme="majorEastAsia" w:hAnsiTheme="majorHAnsi" w:cstheme="majorBidi"/>
      <w:i/>
      <w:iCs/>
    </w:rPr>
  </w:style>
  <w:style w:type="character" w:customStyle="1" w:styleId="80">
    <w:name w:val="見出し 8 (文字)"/>
    <w:basedOn w:val="a2"/>
    <w:link w:val="8"/>
    <w:uiPriority w:val="9"/>
    <w:semiHidden/>
    <w:rsid w:val="006677DB"/>
    <w:rPr>
      <w:color w:val="262626" w:themeColor="text1" w:themeTint="D9"/>
      <w:sz w:val="21"/>
      <w:szCs w:val="21"/>
    </w:rPr>
  </w:style>
  <w:style w:type="character" w:customStyle="1" w:styleId="90">
    <w:name w:val="見出し 9 (文字)"/>
    <w:basedOn w:val="a2"/>
    <w:link w:val="9"/>
    <w:uiPriority w:val="9"/>
    <w:semiHidden/>
    <w:rsid w:val="006677DB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7">
    <w:name w:val="caption"/>
    <w:basedOn w:val="a1"/>
    <w:next w:val="a1"/>
    <w:uiPriority w:val="35"/>
    <w:semiHidden/>
    <w:unhideWhenUsed/>
    <w:qFormat/>
    <w:rsid w:val="006677DB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styleId="af8">
    <w:name w:val="Strong"/>
    <w:basedOn w:val="a2"/>
    <w:uiPriority w:val="22"/>
    <w:qFormat/>
    <w:rsid w:val="006677DB"/>
    <w:rPr>
      <w:b/>
      <w:bCs/>
      <w:color w:val="auto"/>
    </w:rPr>
  </w:style>
  <w:style w:type="character" w:styleId="af9">
    <w:name w:val="Emphasis"/>
    <w:basedOn w:val="a2"/>
    <w:uiPriority w:val="20"/>
    <w:qFormat/>
    <w:rsid w:val="006677DB"/>
    <w:rPr>
      <w:i/>
      <w:iCs/>
      <w:color w:val="auto"/>
    </w:rPr>
  </w:style>
  <w:style w:type="paragraph" w:styleId="27">
    <w:name w:val="Intense Quote"/>
    <w:basedOn w:val="a1"/>
    <w:next w:val="a1"/>
    <w:link w:val="28"/>
    <w:uiPriority w:val="30"/>
    <w:qFormat/>
    <w:rsid w:val="006677DB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8">
    <w:name w:val="引用文 2 (文字)"/>
    <w:basedOn w:val="a2"/>
    <w:link w:val="27"/>
    <w:uiPriority w:val="30"/>
    <w:rsid w:val="006677DB"/>
    <w:rPr>
      <w:i/>
      <w:iCs/>
      <w:color w:val="404040" w:themeColor="text1" w:themeTint="BF"/>
    </w:rPr>
  </w:style>
  <w:style w:type="character" w:styleId="afa">
    <w:name w:val="Subtle Emphasis"/>
    <w:basedOn w:val="a2"/>
    <w:uiPriority w:val="19"/>
    <w:qFormat/>
    <w:rsid w:val="006677DB"/>
    <w:rPr>
      <w:i/>
      <w:iCs/>
      <w:color w:val="404040" w:themeColor="text1" w:themeTint="BF"/>
    </w:rPr>
  </w:style>
  <w:style w:type="character" w:styleId="29">
    <w:name w:val="Intense Emphasis"/>
    <w:basedOn w:val="a2"/>
    <w:uiPriority w:val="21"/>
    <w:qFormat/>
    <w:rsid w:val="006677DB"/>
    <w:rPr>
      <w:b/>
      <w:bCs/>
      <w:i/>
      <w:iCs/>
      <w:color w:val="auto"/>
    </w:rPr>
  </w:style>
  <w:style w:type="character" w:styleId="afb">
    <w:name w:val="Subtle Reference"/>
    <w:basedOn w:val="a2"/>
    <w:uiPriority w:val="31"/>
    <w:qFormat/>
    <w:rsid w:val="006677DB"/>
    <w:rPr>
      <w:smallCaps/>
      <w:color w:val="404040" w:themeColor="text1" w:themeTint="BF"/>
    </w:rPr>
  </w:style>
  <w:style w:type="character" w:styleId="2a">
    <w:name w:val="Intense Reference"/>
    <w:basedOn w:val="a2"/>
    <w:uiPriority w:val="32"/>
    <w:qFormat/>
    <w:rsid w:val="006677DB"/>
    <w:rPr>
      <w:b/>
      <w:bCs/>
      <w:smallCaps/>
      <w:color w:val="404040" w:themeColor="text1" w:themeTint="BF"/>
      <w:spacing w:val="5"/>
    </w:rPr>
  </w:style>
  <w:style w:type="character" w:styleId="afc">
    <w:name w:val="Book Title"/>
    <w:basedOn w:val="a2"/>
    <w:uiPriority w:val="33"/>
    <w:qFormat/>
    <w:rsid w:val="006677DB"/>
    <w:rPr>
      <w:b/>
      <w:bCs/>
      <w:i/>
      <w:iC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6677DB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">
    <w:name w:val="Date"/>
    <w:basedOn w:val="a1"/>
    <w:next w:val="a1"/>
    <w:link w:val="aff0"/>
    <w:uiPriority w:val="99"/>
    <w:semiHidden/>
    <w:unhideWhenUsed/>
    <w:rsid w:val="006677DB"/>
  </w:style>
  <w:style w:type="character" w:customStyle="1" w:styleId="aff0">
    <w:name w:val="日付 (文字)"/>
    <w:basedOn w:val="a2"/>
    <w:link w:val="aff"/>
    <w:uiPriority w:val="99"/>
    <w:semiHidden/>
    <w:rsid w:val="006677DB"/>
  </w:style>
  <w:style w:type="character" w:styleId="aff1">
    <w:name w:val="annotation reference"/>
    <w:basedOn w:val="a2"/>
    <w:uiPriority w:val="99"/>
    <w:semiHidden/>
    <w:unhideWhenUsed/>
    <w:rsid w:val="006123CD"/>
    <w:rPr>
      <w:sz w:val="18"/>
      <w:szCs w:val="18"/>
    </w:rPr>
  </w:style>
  <w:style w:type="paragraph" w:styleId="aff2">
    <w:name w:val="annotation text"/>
    <w:basedOn w:val="a1"/>
    <w:link w:val="aff3"/>
    <w:uiPriority w:val="99"/>
    <w:unhideWhenUsed/>
    <w:rsid w:val="006123CD"/>
  </w:style>
  <w:style w:type="character" w:customStyle="1" w:styleId="aff3">
    <w:name w:val="コメント文字列 (文字)"/>
    <w:basedOn w:val="a2"/>
    <w:link w:val="aff2"/>
    <w:uiPriority w:val="99"/>
    <w:rsid w:val="006123CD"/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6123CD"/>
    <w:rPr>
      <w:b/>
      <w:bCs/>
    </w:rPr>
  </w:style>
  <w:style w:type="character" w:customStyle="1" w:styleId="aff5">
    <w:name w:val="コメント内容 (文字)"/>
    <w:basedOn w:val="aff3"/>
    <w:link w:val="aff4"/>
    <w:uiPriority w:val="99"/>
    <w:semiHidden/>
    <w:rsid w:val="006123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0B67D6-57DE-4505-B2AB-D9A8199A3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2025年度出版助成申請書書式</dc:title>
  <dc:subject/>
  <cp:keywords/>
  <cp:lastModifiedBy>Owner</cp:lastModifiedBy>
  <cp:revision>2</cp:revision>
  <cp:lastPrinted>2025-10-14T13:54:00Z</cp:lastPrinted>
  <dcterms:created xsi:type="dcterms:W3CDTF">2025-11-13T11:04:00Z</dcterms:created>
  <dcterms:modified xsi:type="dcterms:W3CDTF">2025-11-14T04:17:00Z</dcterms:modified>
  <cp:category/>
</cp:coreProperties>
</file>