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ED125" w14:textId="6E39B779" w:rsidR="003052D0" w:rsidRDefault="003052D0" w:rsidP="003052D0">
      <w:pPr>
        <w:snapToGrid w:val="0"/>
        <w:spacing w:after="0" w:line="360" w:lineRule="exact"/>
        <w:jc w:val="right"/>
        <w:rPr>
          <w:lang w:eastAsia="ja-JP"/>
        </w:rPr>
      </w:pPr>
      <w:r w:rsidRPr="003052D0">
        <w:rPr>
          <w:rFonts w:asciiTheme="minorEastAsia" w:hAnsiTheme="minorEastAsia"/>
          <w:lang w:eastAsia="ja-JP"/>
        </w:rPr>
        <w:t>20</w:t>
      </w:r>
      <w:r>
        <w:rPr>
          <w:rFonts w:asciiTheme="minorEastAsia" w:hAnsiTheme="minorEastAsia" w:hint="eastAsia"/>
          <w:lang w:eastAsia="ja-JP"/>
        </w:rPr>
        <w:t>24</w:t>
      </w:r>
      <w:r w:rsidRPr="003052D0">
        <w:rPr>
          <w:rFonts w:asciiTheme="minorEastAsia" w:hAnsiTheme="minorEastAsia"/>
          <w:lang w:eastAsia="ja-JP"/>
        </w:rPr>
        <w:t>年</w:t>
      </w:r>
      <w:r w:rsidR="00C508C4">
        <w:rPr>
          <w:rFonts w:asciiTheme="minorEastAsia" w:hAnsiTheme="minorEastAsia" w:hint="eastAsia"/>
          <w:lang w:eastAsia="ja-JP"/>
        </w:rPr>
        <w:t>10</w:t>
      </w:r>
      <w:r w:rsidRPr="003052D0">
        <w:rPr>
          <w:rFonts w:asciiTheme="minorEastAsia" w:hAnsiTheme="minorEastAsia"/>
          <w:lang w:eastAsia="ja-JP"/>
        </w:rPr>
        <w:t>月作成</w:t>
      </w:r>
      <w:r>
        <w:rPr>
          <w:rFonts w:asciiTheme="minorEastAsia" w:hAnsiTheme="minorEastAsia" w:hint="eastAsia"/>
          <w:lang w:eastAsia="ja-JP"/>
        </w:rPr>
        <w:t xml:space="preserve"> </w:t>
      </w:r>
      <w:r w:rsidRPr="003052D0">
        <w:rPr>
          <w:rFonts w:asciiTheme="minorEastAsia" w:hAnsiTheme="minorEastAsia"/>
          <w:lang w:eastAsia="ja-JP"/>
        </w:rPr>
        <w:t>様式</w:t>
      </w:r>
    </w:p>
    <w:p w14:paraId="472C3022" w14:textId="5A514B33" w:rsidR="003052D0" w:rsidRDefault="003052D0" w:rsidP="003052D0">
      <w:pPr>
        <w:snapToGrid w:val="0"/>
        <w:spacing w:after="0" w:line="360" w:lineRule="exact"/>
        <w:rPr>
          <w:b/>
          <w:bCs/>
          <w:sz w:val="32"/>
          <w:szCs w:val="32"/>
          <w:lang w:eastAsia="ja-JP"/>
        </w:rPr>
      </w:pPr>
      <w:r>
        <w:rPr>
          <w:rFonts w:hint="eastAsia"/>
          <w:lang w:eastAsia="ja-JP"/>
        </w:rPr>
        <w:t>国士舘</w:t>
      </w:r>
      <w:r>
        <w:t>大学政経学会</w:t>
      </w:r>
      <w:r>
        <w:rPr>
          <w:rFonts w:hint="eastAsia"/>
          <w:lang w:eastAsia="ja-JP"/>
        </w:rPr>
        <w:t xml:space="preserve">　</w:t>
      </w:r>
      <w:r>
        <w:t>編集委員会</w:t>
      </w:r>
      <w:r>
        <w:rPr>
          <w:rFonts w:hint="eastAsia"/>
          <w:lang w:eastAsia="ja-JP"/>
        </w:rPr>
        <w:t xml:space="preserve">　</w:t>
      </w:r>
      <w:r>
        <w:t>御中</w:t>
      </w:r>
    </w:p>
    <w:p w14:paraId="78B28B13" w14:textId="77777777" w:rsidR="003052D0" w:rsidRPr="003052D0" w:rsidRDefault="003052D0" w:rsidP="003052D0">
      <w:pPr>
        <w:snapToGrid w:val="0"/>
        <w:spacing w:after="0" w:line="360" w:lineRule="exact"/>
        <w:rPr>
          <w:rFonts w:asciiTheme="minorEastAsia" w:hAnsiTheme="minorEastAsia"/>
          <w:b/>
          <w:bCs/>
          <w:sz w:val="32"/>
          <w:szCs w:val="32"/>
          <w:lang w:eastAsia="ja-JP"/>
        </w:rPr>
      </w:pPr>
    </w:p>
    <w:p w14:paraId="22F00471" w14:textId="0118D750" w:rsidR="00925BCA" w:rsidRPr="003052D0" w:rsidRDefault="00A673B2" w:rsidP="003052D0">
      <w:pPr>
        <w:snapToGrid w:val="0"/>
        <w:spacing w:after="0" w:line="360" w:lineRule="exact"/>
        <w:rPr>
          <w:rFonts w:asciiTheme="minorEastAsia" w:hAnsiTheme="minorEastAsia"/>
          <w:b/>
          <w:bCs/>
          <w:sz w:val="32"/>
          <w:szCs w:val="32"/>
        </w:rPr>
      </w:pPr>
      <w:r w:rsidRPr="003052D0">
        <w:rPr>
          <w:rFonts w:asciiTheme="minorEastAsia" w:hAnsiTheme="minorEastAsia"/>
          <w:b/>
          <w:bCs/>
          <w:sz w:val="32"/>
          <w:szCs w:val="32"/>
        </w:rPr>
        <w:t>政経論叢</w:t>
      </w:r>
      <w:r w:rsidR="00BF1020" w:rsidRPr="003052D0">
        <w:rPr>
          <w:rFonts w:asciiTheme="minorEastAsia" w:hAnsiTheme="minorEastAsia" w:hint="eastAsia"/>
          <w:b/>
          <w:bCs/>
          <w:sz w:val="32"/>
          <w:szCs w:val="32"/>
          <w:lang w:eastAsia="ja-JP"/>
        </w:rPr>
        <w:t xml:space="preserve">　</w:t>
      </w:r>
      <w:r w:rsidRPr="003052D0">
        <w:rPr>
          <w:rFonts w:asciiTheme="minorEastAsia" w:hAnsiTheme="minorEastAsia"/>
          <w:b/>
          <w:bCs/>
          <w:sz w:val="32"/>
          <w:szCs w:val="32"/>
        </w:rPr>
        <w:t>第</w:t>
      </w:r>
      <w:r w:rsidRPr="003052D0">
        <w:rPr>
          <w:rFonts w:asciiTheme="minorEastAsia" w:hAnsiTheme="minorEastAsia"/>
          <w:b/>
          <w:bCs/>
          <w:sz w:val="32"/>
          <w:szCs w:val="32"/>
        </w:rPr>
        <w:tab/>
      </w:r>
      <w:r w:rsidR="003052D0">
        <w:rPr>
          <w:rFonts w:asciiTheme="minorEastAsia" w:hAnsiTheme="minorEastAsia" w:hint="eastAsia"/>
          <w:b/>
          <w:bCs/>
          <w:sz w:val="32"/>
          <w:szCs w:val="32"/>
          <w:lang w:eastAsia="ja-JP"/>
        </w:rPr>
        <w:t xml:space="preserve">　</w:t>
      </w:r>
      <w:r w:rsidRPr="003052D0">
        <w:rPr>
          <w:rFonts w:asciiTheme="minorEastAsia" w:hAnsiTheme="minorEastAsia"/>
          <w:b/>
          <w:bCs/>
          <w:sz w:val="32"/>
          <w:szCs w:val="32"/>
        </w:rPr>
        <w:t>号</w:t>
      </w:r>
      <w:r w:rsidR="003052D0">
        <w:rPr>
          <w:rFonts w:asciiTheme="minorEastAsia" w:hAnsiTheme="minorEastAsia" w:hint="eastAsia"/>
          <w:b/>
          <w:bCs/>
          <w:sz w:val="32"/>
          <w:szCs w:val="32"/>
          <w:lang w:eastAsia="ja-JP"/>
        </w:rPr>
        <w:t xml:space="preserve">　</w:t>
      </w:r>
      <w:r w:rsidRPr="003052D0">
        <w:rPr>
          <w:rFonts w:asciiTheme="minorEastAsia" w:hAnsiTheme="minorEastAsia"/>
          <w:b/>
          <w:bCs/>
          <w:sz w:val="32"/>
          <w:szCs w:val="32"/>
        </w:rPr>
        <w:t>掲載申込書</w:t>
      </w:r>
    </w:p>
    <w:p w14:paraId="7535997E" w14:textId="77777777" w:rsidR="008B1E8C" w:rsidRPr="003052D0" w:rsidRDefault="008B1E8C" w:rsidP="008B1E8C">
      <w:pPr>
        <w:snapToGrid w:val="0"/>
        <w:spacing w:after="0" w:line="280" w:lineRule="exact"/>
        <w:rPr>
          <w:rFonts w:asciiTheme="minorEastAsia" w:hAnsiTheme="minorEastAsia"/>
          <w:lang w:eastAsia="ja-JP"/>
        </w:rPr>
      </w:pPr>
    </w:p>
    <w:p w14:paraId="6CE71507" w14:textId="7D385584" w:rsidR="00925BCA" w:rsidRDefault="00A673B2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  <w:r w:rsidRPr="003052D0">
        <w:rPr>
          <w:rFonts w:asciiTheme="minorEastAsia" w:hAnsiTheme="minorEastAsia"/>
          <w:lang w:eastAsia="ja-JP"/>
        </w:rPr>
        <w:t>著者名（共著の場合は全員）和文</w:t>
      </w:r>
    </w:p>
    <w:p w14:paraId="6B1AAEA6" w14:textId="77777777" w:rsidR="0061057E" w:rsidRDefault="0061057E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</w:p>
    <w:p w14:paraId="3B01ECF6" w14:textId="77777777" w:rsidR="003052D0" w:rsidRPr="003052D0" w:rsidRDefault="003052D0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</w:p>
    <w:p w14:paraId="781E8D4C" w14:textId="77777777" w:rsidR="00925BCA" w:rsidRPr="003052D0" w:rsidRDefault="00A673B2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  <w:r w:rsidRPr="003052D0">
        <w:rPr>
          <w:rFonts w:asciiTheme="minorEastAsia" w:hAnsiTheme="minorEastAsia"/>
          <w:lang w:eastAsia="ja-JP"/>
        </w:rPr>
        <w:t>（主著者を先頭に）</w:t>
      </w:r>
    </w:p>
    <w:p w14:paraId="471FA235" w14:textId="2D666245" w:rsidR="00925BCA" w:rsidRDefault="00A673B2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  <w:r w:rsidRPr="003052D0">
        <w:rPr>
          <w:rFonts w:asciiTheme="minorEastAsia" w:hAnsiTheme="minorEastAsia"/>
          <w:lang w:eastAsia="ja-JP"/>
        </w:rPr>
        <w:t>著者名ローマ字（必須）</w:t>
      </w:r>
    </w:p>
    <w:p w14:paraId="2E5B46B9" w14:textId="77777777" w:rsidR="0061057E" w:rsidRDefault="0061057E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</w:p>
    <w:p w14:paraId="7FD0C838" w14:textId="77777777" w:rsidR="0061057E" w:rsidRPr="003052D0" w:rsidRDefault="0061057E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</w:p>
    <w:p w14:paraId="239EA000" w14:textId="77777777" w:rsidR="00925BCA" w:rsidRPr="003052D0" w:rsidRDefault="00925BCA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</w:p>
    <w:p w14:paraId="358C8A33" w14:textId="040D2C96" w:rsidR="00925BCA" w:rsidRDefault="00BF1020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  <w:r w:rsidRPr="003052D0">
        <w:rPr>
          <w:rFonts w:asciiTheme="minorEastAsia" w:hAnsiTheme="minorEastAsia"/>
          <w:lang w:eastAsia="ja-JP"/>
        </w:rPr>
        <w:t>○</w:t>
      </w:r>
      <w:r w:rsidR="00A673B2" w:rsidRPr="003052D0">
        <w:rPr>
          <w:rFonts w:asciiTheme="minorEastAsia" w:hAnsiTheme="minorEastAsia"/>
          <w:lang w:eastAsia="ja-JP"/>
        </w:rPr>
        <w:t>入会手続</w:t>
      </w:r>
      <w:r w:rsidR="00E33D27">
        <w:rPr>
          <w:rFonts w:asciiTheme="minorEastAsia" w:hAnsiTheme="minorEastAsia" w:hint="eastAsia"/>
          <w:lang w:eastAsia="ja-JP"/>
        </w:rPr>
        <w:t xml:space="preserve">き　</w:t>
      </w:r>
      <w:r w:rsidR="00A673B2" w:rsidRPr="003052D0">
        <w:rPr>
          <w:rFonts w:asciiTheme="minorEastAsia" w:hAnsiTheme="minorEastAsia"/>
          <w:lang w:eastAsia="ja-JP"/>
        </w:rPr>
        <w:t>1．完了</w:t>
      </w:r>
      <w:r w:rsidR="00A673B2" w:rsidRPr="003052D0">
        <w:rPr>
          <w:rFonts w:asciiTheme="minorEastAsia" w:hAnsiTheme="minorEastAsia"/>
          <w:lang w:eastAsia="ja-JP"/>
        </w:rPr>
        <w:tab/>
        <w:t>2．未完了（</w:t>
      </w:r>
      <w:r w:rsidR="00A673B2" w:rsidRPr="003052D0">
        <w:rPr>
          <w:rFonts w:asciiTheme="minorEastAsia" w:hAnsiTheme="minorEastAsia"/>
          <w:lang w:eastAsia="ja-JP"/>
        </w:rPr>
        <w:tab/>
      </w:r>
      <w:r w:rsidR="00E33D27">
        <w:rPr>
          <w:rFonts w:asciiTheme="minorEastAsia" w:hAnsiTheme="minorEastAsia" w:hint="eastAsia"/>
          <w:lang w:eastAsia="ja-JP"/>
        </w:rPr>
        <w:t xml:space="preserve">　</w:t>
      </w:r>
      <w:r w:rsidR="00A673B2" w:rsidRPr="003052D0">
        <w:rPr>
          <w:rFonts w:asciiTheme="minorEastAsia" w:hAnsiTheme="minorEastAsia"/>
          <w:lang w:eastAsia="ja-JP"/>
        </w:rPr>
        <w:t>年</w:t>
      </w:r>
      <w:r w:rsidR="00A673B2" w:rsidRPr="003052D0">
        <w:rPr>
          <w:rFonts w:asciiTheme="minorEastAsia" w:hAnsiTheme="minorEastAsia"/>
          <w:lang w:eastAsia="ja-JP"/>
        </w:rPr>
        <w:tab/>
        <w:t>月の評議員総会において審議予定）</w:t>
      </w:r>
    </w:p>
    <w:p w14:paraId="3ACCD6BC" w14:textId="77777777" w:rsidR="00E33D27" w:rsidRPr="003052D0" w:rsidRDefault="00E33D27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</w:p>
    <w:p w14:paraId="6B9EA695" w14:textId="0783F374" w:rsidR="00925BCA" w:rsidRDefault="00BF1020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  <w:r w:rsidRPr="003052D0">
        <w:rPr>
          <w:rFonts w:asciiTheme="minorEastAsia" w:hAnsiTheme="minorEastAsia"/>
        </w:rPr>
        <w:t>○</w:t>
      </w:r>
      <w:r w:rsidR="00A673B2" w:rsidRPr="003052D0">
        <w:rPr>
          <w:rFonts w:asciiTheme="minorEastAsia" w:hAnsiTheme="minorEastAsia"/>
        </w:rPr>
        <w:t>所属</w:t>
      </w:r>
      <w:r w:rsidR="00E33D27">
        <w:rPr>
          <w:rFonts w:asciiTheme="minorEastAsia" w:hAnsiTheme="minorEastAsia" w:hint="eastAsia"/>
          <w:lang w:eastAsia="ja-JP"/>
        </w:rPr>
        <w:t xml:space="preserve">　</w:t>
      </w:r>
      <w:r w:rsidR="00A673B2" w:rsidRPr="003052D0">
        <w:rPr>
          <w:rFonts w:asciiTheme="minorEastAsia" w:hAnsiTheme="minorEastAsia"/>
        </w:rPr>
        <w:t>1．政治</w:t>
      </w:r>
      <w:r w:rsidR="00560F8E" w:rsidRPr="00E33D27">
        <w:rPr>
          <w:rFonts w:asciiTheme="minorEastAsia" w:hAnsiTheme="minorEastAsia" w:hint="eastAsia"/>
          <w:lang w:eastAsia="ja-JP"/>
        </w:rPr>
        <w:t>行政</w:t>
      </w:r>
      <w:r w:rsidR="00A673B2" w:rsidRPr="003052D0">
        <w:rPr>
          <w:rFonts w:asciiTheme="minorEastAsia" w:hAnsiTheme="minorEastAsia"/>
        </w:rPr>
        <w:t>学科</w:t>
      </w:r>
      <w:r w:rsidR="00A673B2" w:rsidRPr="003052D0">
        <w:rPr>
          <w:rFonts w:asciiTheme="minorEastAsia" w:hAnsiTheme="minorEastAsia"/>
        </w:rPr>
        <w:tab/>
        <w:t>2．経済学科</w:t>
      </w:r>
      <w:r w:rsidR="00A673B2" w:rsidRPr="003052D0">
        <w:rPr>
          <w:rFonts w:asciiTheme="minorEastAsia" w:hAnsiTheme="minorEastAsia"/>
        </w:rPr>
        <w:tab/>
      </w:r>
      <w:r w:rsidR="00E33D27">
        <w:rPr>
          <w:rFonts w:asciiTheme="minorEastAsia" w:hAnsiTheme="minorEastAsia" w:hint="eastAsia"/>
          <w:lang w:eastAsia="ja-JP"/>
        </w:rPr>
        <w:t xml:space="preserve">　</w:t>
      </w:r>
      <w:r w:rsidR="00A673B2" w:rsidRPr="003052D0">
        <w:rPr>
          <w:rFonts w:asciiTheme="minorEastAsia" w:hAnsiTheme="minorEastAsia"/>
        </w:rPr>
        <w:t>3．学内他学部等（記入</w:t>
      </w:r>
      <w:r w:rsidR="00A673B2" w:rsidRPr="003052D0">
        <w:rPr>
          <w:rFonts w:asciiTheme="minorEastAsia" w:hAnsiTheme="minorEastAsia"/>
        </w:rPr>
        <w:tab/>
      </w:r>
      <w:r w:rsidR="00E33D27">
        <w:rPr>
          <w:rFonts w:asciiTheme="minorEastAsia" w:hAnsiTheme="minorEastAsia" w:hint="eastAsia"/>
          <w:lang w:eastAsia="ja-JP"/>
        </w:rPr>
        <w:t xml:space="preserve">　　　　　</w:t>
      </w:r>
      <w:r w:rsidR="00A673B2" w:rsidRPr="003052D0">
        <w:rPr>
          <w:rFonts w:asciiTheme="minorEastAsia" w:hAnsiTheme="minorEastAsia"/>
        </w:rPr>
        <w:t>）</w:t>
      </w:r>
    </w:p>
    <w:p w14:paraId="08148363" w14:textId="77777777" w:rsidR="00E33D27" w:rsidRPr="003052D0" w:rsidRDefault="00E33D27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</w:p>
    <w:p w14:paraId="40699D16" w14:textId="4FFF0C8E" w:rsidR="00925BCA" w:rsidRPr="003052D0" w:rsidRDefault="00BF1020" w:rsidP="00E33D27">
      <w:pPr>
        <w:snapToGrid w:val="0"/>
        <w:spacing w:after="0" w:line="240" w:lineRule="auto"/>
        <w:rPr>
          <w:rFonts w:asciiTheme="minorEastAsia" w:hAnsiTheme="minorEastAsia"/>
        </w:rPr>
      </w:pPr>
      <w:r w:rsidRPr="003052D0">
        <w:rPr>
          <w:rFonts w:asciiTheme="minorEastAsia" w:hAnsiTheme="minorEastAsia"/>
        </w:rPr>
        <w:t>○</w:t>
      </w:r>
      <w:r w:rsidR="00A673B2" w:rsidRPr="003052D0">
        <w:rPr>
          <w:rFonts w:asciiTheme="minorEastAsia" w:hAnsiTheme="minorEastAsia"/>
        </w:rPr>
        <w:t>職位</w:t>
      </w:r>
      <w:r w:rsidR="0009323B">
        <w:rPr>
          <w:rFonts w:asciiTheme="minorEastAsia" w:hAnsiTheme="minorEastAsia" w:hint="eastAsia"/>
          <w:lang w:eastAsia="ja-JP"/>
        </w:rPr>
        <w:t xml:space="preserve">　</w:t>
      </w:r>
      <w:r w:rsidR="00A673B2" w:rsidRPr="003052D0">
        <w:rPr>
          <w:rFonts w:asciiTheme="minorEastAsia" w:hAnsiTheme="minorEastAsia"/>
        </w:rPr>
        <w:t>1．教授</w:t>
      </w:r>
      <w:r w:rsidR="00A673B2" w:rsidRPr="003052D0">
        <w:rPr>
          <w:rFonts w:asciiTheme="minorEastAsia" w:hAnsiTheme="minorEastAsia"/>
        </w:rPr>
        <w:tab/>
        <w:t>2．准教授</w:t>
      </w:r>
      <w:r w:rsidR="00A673B2" w:rsidRPr="003052D0">
        <w:rPr>
          <w:rFonts w:asciiTheme="minorEastAsia" w:hAnsiTheme="minorEastAsia"/>
        </w:rPr>
        <w:tab/>
        <w:t>3.専任講師</w:t>
      </w:r>
      <w:r w:rsidR="0009323B">
        <w:rPr>
          <w:rFonts w:asciiTheme="minorEastAsia" w:hAnsiTheme="minorEastAsia" w:hint="eastAsia"/>
          <w:lang w:eastAsia="ja-JP"/>
        </w:rPr>
        <w:t xml:space="preserve">　　</w:t>
      </w:r>
      <w:r w:rsidR="00A673B2" w:rsidRPr="003052D0">
        <w:rPr>
          <w:rFonts w:asciiTheme="minorEastAsia" w:hAnsiTheme="minorEastAsia"/>
        </w:rPr>
        <w:t>4．名誉教授</w:t>
      </w:r>
      <w:r w:rsidR="0009323B">
        <w:rPr>
          <w:rFonts w:asciiTheme="minorEastAsia" w:hAnsiTheme="minorEastAsia" w:hint="eastAsia"/>
          <w:lang w:eastAsia="ja-JP"/>
        </w:rPr>
        <w:t xml:space="preserve">　　</w:t>
      </w:r>
      <w:r w:rsidR="00A673B2" w:rsidRPr="003052D0">
        <w:rPr>
          <w:rFonts w:asciiTheme="minorEastAsia" w:hAnsiTheme="minorEastAsia"/>
        </w:rPr>
        <w:t>5．客員教授</w:t>
      </w:r>
    </w:p>
    <w:p w14:paraId="2EBC31AE" w14:textId="4DC60BA8" w:rsidR="00925BCA" w:rsidRDefault="00A673B2" w:rsidP="0009323B">
      <w:pPr>
        <w:snapToGrid w:val="0"/>
        <w:spacing w:after="0" w:line="240" w:lineRule="auto"/>
        <w:ind w:firstLineChars="400" w:firstLine="880"/>
        <w:rPr>
          <w:rFonts w:asciiTheme="minorEastAsia" w:hAnsiTheme="minorEastAsia"/>
          <w:lang w:eastAsia="ja-JP"/>
        </w:rPr>
      </w:pPr>
      <w:r w:rsidRPr="003052D0">
        <w:rPr>
          <w:rFonts w:asciiTheme="minorEastAsia" w:hAnsiTheme="minorEastAsia"/>
          <w:lang w:eastAsia="ja-JP"/>
        </w:rPr>
        <w:t>6．非常勤講師（本務校名</w:t>
      </w:r>
      <w:r w:rsidRPr="003052D0">
        <w:rPr>
          <w:rFonts w:asciiTheme="minorEastAsia" w:hAnsiTheme="minorEastAsia"/>
          <w:lang w:eastAsia="ja-JP"/>
        </w:rPr>
        <w:tab/>
      </w:r>
      <w:r w:rsidR="0009323B">
        <w:rPr>
          <w:rFonts w:asciiTheme="minorEastAsia" w:hAnsiTheme="minorEastAsia" w:hint="eastAsia"/>
          <w:lang w:eastAsia="ja-JP"/>
        </w:rPr>
        <w:t xml:space="preserve">　　　　　　　　</w:t>
      </w:r>
      <w:r w:rsidRPr="003052D0">
        <w:rPr>
          <w:rFonts w:asciiTheme="minorEastAsia" w:hAnsiTheme="minorEastAsia"/>
          <w:lang w:eastAsia="ja-JP"/>
        </w:rPr>
        <w:t>）</w:t>
      </w:r>
      <w:r w:rsidR="00BF6314">
        <w:rPr>
          <w:rFonts w:asciiTheme="minorEastAsia" w:hAnsiTheme="minorEastAsia" w:hint="eastAsia"/>
          <w:lang w:eastAsia="ja-JP"/>
        </w:rPr>
        <w:t>7.その他(                 )</w:t>
      </w:r>
    </w:p>
    <w:p w14:paraId="04CAAE24" w14:textId="34E881C5" w:rsidR="00925BCA" w:rsidRDefault="00A673B2" w:rsidP="00D12683">
      <w:pPr>
        <w:snapToGrid w:val="0"/>
        <w:spacing w:after="0" w:line="240" w:lineRule="auto"/>
        <w:ind w:firstLineChars="400" w:firstLine="880"/>
        <w:rPr>
          <w:rFonts w:asciiTheme="minorEastAsia" w:hAnsiTheme="minorEastAsia"/>
          <w:lang w:eastAsia="ja-JP"/>
        </w:rPr>
      </w:pPr>
      <w:r w:rsidRPr="003052D0">
        <w:rPr>
          <w:rFonts w:asciiTheme="minorEastAsia" w:hAnsiTheme="minorEastAsia"/>
          <w:lang w:eastAsia="ja-JP"/>
        </w:rPr>
        <w:t>共著者がある場合（共著者の職位）</w:t>
      </w:r>
      <w:r w:rsidR="00560F8E" w:rsidRPr="003052D0">
        <w:rPr>
          <w:rFonts w:asciiTheme="minorEastAsia" w:hAnsiTheme="minorEastAsia" w:hint="eastAsia"/>
          <w:lang w:eastAsia="ja-JP"/>
        </w:rPr>
        <w:t>：</w:t>
      </w:r>
      <w:r w:rsidRPr="003052D0">
        <w:rPr>
          <w:rFonts w:asciiTheme="minorEastAsia" w:hAnsiTheme="minorEastAsia"/>
          <w:lang w:eastAsia="ja-JP"/>
        </w:rPr>
        <w:tab/>
      </w:r>
      <w:r w:rsidR="00D12683">
        <w:rPr>
          <w:rFonts w:asciiTheme="minorEastAsia" w:hAnsiTheme="minorEastAsia" w:hint="eastAsia"/>
          <w:lang w:eastAsia="ja-JP"/>
        </w:rPr>
        <w:t xml:space="preserve">　　　　　　</w:t>
      </w:r>
      <w:r w:rsidR="00D03ACD">
        <w:rPr>
          <w:rFonts w:asciiTheme="minorEastAsia" w:hAnsiTheme="minorEastAsia" w:hint="eastAsia"/>
          <w:lang w:eastAsia="ja-JP"/>
        </w:rPr>
        <w:t>※</w:t>
      </w:r>
      <w:r w:rsidRPr="003052D0">
        <w:rPr>
          <w:rFonts w:asciiTheme="minorEastAsia" w:hAnsiTheme="minorEastAsia"/>
          <w:lang w:eastAsia="ja-JP"/>
        </w:rPr>
        <w:t>主著者は非会員不可</w:t>
      </w:r>
    </w:p>
    <w:p w14:paraId="263606F0" w14:textId="77777777" w:rsidR="00B7617F" w:rsidRPr="00B7617F" w:rsidRDefault="00B7617F" w:rsidP="00D12683">
      <w:pPr>
        <w:snapToGrid w:val="0"/>
        <w:spacing w:after="0" w:line="240" w:lineRule="auto"/>
        <w:ind w:firstLineChars="400" w:firstLine="880"/>
        <w:rPr>
          <w:rFonts w:asciiTheme="minorEastAsia" w:hAnsiTheme="minorEastAsia"/>
          <w:lang w:eastAsia="ja-JP"/>
        </w:rPr>
      </w:pPr>
    </w:p>
    <w:p w14:paraId="6E874AF4" w14:textId="555B7F6D" w:rsidR="00925BCA" w:rsidRPr="003052D0" w:rsidRDefault="00BF1020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  <w:r w:rsidRPr="003052D0">
        <w:rPr>
          <w:rFonts w:asciiTheme="minorEastAsia" w:hAnsiTheme="minorEastAsia"/>
          <w:lang w:eastAsia="ja-JP"/>
        </w:rPr>
        <w:t>○</w:t>
      </w:r>
      <w:r w:rsidR="00A673B2" w:rsidRPr="003052D0">
        <w:rPr>
          <w:rFonts w:asciiTheme="minorEastAsia" w:hAnsiTheme="minorEastAsia"/>
          <w:lang w:eastAsia="ja-JP"/>
        </w:rPr>
        <w:t>掲載号：上記の号に掲載できない場合は（1．次号以降でも良い   2．取り下げる）</w:t>
      </w:r>
    </w:p>
    <w:p w14:paraId="57537577" w14:textId="6E8C4A7D" w:rsidR="00925BCA" w:rsidRDefault="00A673B2" w:rsidP="00CE6006">
      <w:pPr>
        <w:snapToGrid w:val="0"/>
        <w:spacing w:after="0" w:line="240" w:lineRule="auto"/>
        <w:ind w:firstLineChars="100" w:firstLine="220"/>
        <w:rPr>
          <w:rFonts w:asciiTheme="minorEastAsia" w:hAnsiTheme="minorEastAsia"/>
          <w:lang w:eastAsia="ja-JP"/>
        </w:rPr>
      </w:pPr>
      <w:r w:rsidRPr="003052D0">
        <w:rPr>
          <w:rFonts w:asciiTheme="minorEastAsia" w:hAnsiTheme="minorEastAsia"/>
          <w:lang w:eastAsia="ja-JP"/>
        </w:rPr>
        <w:t>（政治学・経済学およびこれらの関連分野に限る）</w:t>
      </w:r>
    </w:p>
    <w:p w14:paraId="77E4AFDB" w14:textId="77777777" w:rsidR="00CE6006" w:rsidRPr="003052D0" w:rsidRDefault="00CE6006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</w:p>
    <w:p w14:paraId="37CE35C4" w14:textId="09285567" w:rsidR="00925BCA" w:rsidRPr="003052D0" w:rsidRDefault="00BF1020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  <w:r w:rsidRPr="003052D0">
        <w:rPr>
          <w:rFonts w:asciiTheme="minorEastAsia" w:hAnsiTheme="minorEastAsia"/>
          <w:lang w:eastAsia="ja-JP"/>
        </w:rPr>
        <w:t>○</w:t>
      </w:r>
      <w:r w:rsidR="00A673B2" w:rsidRPr="003052D0">
        <w:rPr>
          <w:rFonts w:asciiTheme="minorEastAsia" w:hAnsiTheme="minorEastAsia"/>
          <w:lang w:eastAsia="ja-JP"/>
        </w:rPr>
        <w:t>論題</w:t>
      </w:r>
      <w:r w:rsidR="00560F8E" w:rsidRPr="003052D0">
        <w:rPr>
          <w:rFonts w:asciiTheme="minorEastAsia" w:hAnsiTheme="minorEastAsia" w:hint="eastAsia"/>
          <w:lang w:eastAsia="ja-JP"/>
        </w:rPr>
        <w:t xml:space="preserve">　</w:t>
      </w:r>
      <w:r w:rsidR="00A673B2" w:rsidRPr="003052D0">
        <w:rPr>
          <w:rFonts w:asciiTheme="minorEastAsia" w:hAnsiTheme="minorEastAsia"/>
          <w:lang w:eastAsia="ja-JP"/>
        </w:rPr>
        <w:t>和文</w:t>
      </w:r>
    </w:p>
    <w:p w14:paraId="548B04B2" w14:textId="77777777" w:rsidR="00925BCA" w:rsidRDefault="00925BCA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</w:p>
    <w:p w14:paraId="5503AC3A" w14:textId="77777777" w:rsidR="0061057E" w:rsidRPr="003052D0" w:rsidRDefault="0061057E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</w:p>
    <w:p w14:paraId="74400B6F" w14:textId="43568901" w:rsidR="00925BCA" w:rsidRDefault="00A673B2" w:rsidP="00CE6006">
      <w:pPr>
        <w:snapToGrid w:val="0"/>
        <w:spacing w:after="0" w:line="240" w:lineRule="auto"/>
        <w:ind w:firstLineChars="400" w:firstLine="880"/>
        <w:rPr>
          <w:rFonts w:asciiTheme="minorEastAsia" w:hAnsiTheme="minorEastAsia"/>
          <w:lang w:eastAsia="ja-JP"/>
        </w:rPr>
      </w:pPr>
      <w:r w:rsidRPr="003052D0">
        <w:rPr>
          <w:rFonts w:asciiTheme="minorEastAsia" w:hAnsiTheme="minorEastAsia"/>
          <w:lang w:eastAsia="ja-JP"/>
        </w:rPr>
        <w:t>英文（必須）</w:t>
      </w:r>
    </w:p>
    <w:p w14:paraId="6F627E8C" w14:textId="77777777" w:rsidR="0061057E" w:rsidRPr="003052D0" w:rsidRDefault="0061057E" w:rsidP="00CE6006">
      <w:pPr>
        <w:snapToGrid w:val="0"/>
        <w:spacing w:after="0" w:line="240" w:lineRule="auto"/>
        <w:ind w:firstLineChars="400" w:firstLine="880"/>
        <w:rPr>
          <w:rFonts w:asciiTheme="minorEastAsia" w:hAnsiTheme="minorEastAsia"/>
          <w:lang w:eastAsia="ja-JP"/>
        </w:rPr>
      </w:pPr>
    </w:p>
    <w:p w14:paraId="129FA457" w14:textId="77777777" w:rsidR="00D03ACD" w:rsidRDefault="00D03ACD" w:rsidP="00D03ACD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</w:p>
    <w:p w14:paraId="48F7DA68" w14:textId="44212FFF" w:rsidR="00925BCA" w:rsidRDefault="00D03ACD" w:rsidP="00D03ACD">
      <w:pPr>
        <w:snapToGrid w:val="0"/>
        <w:spacing w:after="0" w:line="240" w:lineRule="auto"/>
        <w:ind w:firstLineChars="100" w:firstLine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※</w:t>
      </w:r>
      <w:r w:rsidR="00A673B2" w:rsidRPr="003052D0">
        <w:rPr>
          <w:rFonts w:asciiTheme="minorEastAsia" w:hAnsiTheme="minorEastAsia"/>
          <w:lang w:eastAsia="ja-JP"/>
        </w:rPr>
        <w:t>英文の論題とローマ字の著者名は応募原稿の冒頭にもご記入ください。</w:t>
      </w:r>
    </w:p>
    <w:p w14:paraId="009A6399" w14:textId="77777777" w:rsidR="00D03ACD" w:rsidRPr="003052D0" w:rsidRDefault="00D03ACD" w:rsidP="00D03ACD">
      <w:pPr>
        <w:snapToGrid w:val="0"/>
        <w:spacing w:after="0" w:line="240" w:lineRule="auto"/>
        <w:ind w:firstLineChars="400" w:firstLine="880"/>
        <w:rPr>
          <w:rFonts w:asciiTheme="minorEastAsia" w:hAnsiTheme="minorEastAsia"/>
          <w:lang w:eastAsia="ja-JP"/>
        </w:rPr>
      </w:pPr>
    </w:p>
    <w:p w14:paraId="788A7E14" w14:textId="75C6DDB3" w:rsidR="00BF1020" w:rsidRDefault="00BF1020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  <w:r w:rsidRPr="003052D0">
        <w:rPr>
          <w:rFonts w:asciiTheme="minorEastAsia" w:hAnsiTheme="minorEastAsia"/>
          <w:lang w:eastAsia="ja-JP"/>
        </w:rPr>
        <w:t>○</w:t>
      </w:r>
      <w:r w:rsidR="00A673B2" w:rsidRPr="003052D0">
        <w:rPr>
          <w:rFonts w:asciiTheme="minorEastAsia" w:hAnsiTheme="minorEastAsia"/>
          <w:lang w:eastAsia="ja-JP"/>
        </w:rPr>
        <w:t>区分  1．論説</w:t>
      </w:r>
      <w:r w:rsidR="00A673B2" w:rsidRPr="003052D0">
        <w:rPr>
          <w:rFonts w:asciiTheme="minorEastAsia" w:hAnsiTheme="minorEastAsia"/>
          <w:lang w:eastAsia="ja-JP"/>
        </w:rPr>
        <w:tab/>
      </w:r>
      <w:r w:rsidR="00D03ACD">
        <w:rPr>
          <w:rFonts w:asciiTheme="minorEastAsia" w:hAnsiTheme="minorEastAsia" w:hint="eastAsia"/>
          <w:lang w:eastAsia="ja-JP"/>
        </w:rPr>
        <w:t xml:space="preserve">　</w:t>
      </w:r>
      <w:r w:rsidR="00A673B2" w:rsidRPr="003052D0">
        <w:rPr>
          <w:rFonts w:asciiTheme="minorEastAsia" w:hAnsiTheme="minorEastAsia"/>
          <w:lang w:eastAsia="ja-JP"/>
        </w:rPr>
        <w:t>2．研究ノート</w:t>
      </w:r>
      <w:r w:rsidR="00D03ACD">
        <w:rPr>
          <w:rFonts w:asciiTheme="minorEastAsia" w:hAnsiTheme="minorEastAsia" w:hint="eastAsia"/>
          <w:lang w:eastAsia="ja-JP"/>
        </w:rPr>
        <w:t xml:space="preserve">　　　</w:t>
      </w:r>
      <w:r w:rsidR="00A673B2" w:rsidRPr="003052D0">
        <w:rPr>
          <w:rFonts w:asciiTheme="minorEastAsia" w:hAnsiTheme="minorEastAsia"/>
          <w:lang w:eastAsia="ja-JP"/>
        </w:rPr>
        <w:t>3．翻訳</w:t>
      </w:r>
      <w:r w:rsidR="00A673B2" w:rsidRPr="003052D0">
        <w:rPr>
          <w:rFonts w:asciiTheme="minorEastAsia" w:hAnsiTheme="minorEastAsia"/>
          <w:lang w:eastAsia="ja-JP"/>
        </w:rPr>
        <w:tab/>
      </w:r>
      <w:r w:rsidR="00D03ACD">
        <w:rPr>
          <w:rFonts w:asciiTheme="minorEastAsia" w:hAnsiTheme="minorEastAsia" w:hint="eastAsia"/>
          <w:lang w:eastAsia="ja-JP"/>
        </w:rPr>
        <w:t xml:space="preserve">　</w:t>
      </w:r>
      <w:r w:rsidR="00A673B2" w:rsidRPr="003052D0">
        <w:rPr>
          <w:rFonts w:asciiTheme="minorEastAsia" w:hAnsiTheme="minorEastAsia"/>
          <w:lang w:eastAsia="ja-JP"/>
        </w:rPr>
        <w:t>4．書評</w:t>
      </w:r>
      <w:r w:rsidRPr="003052D0">
        <w:rPr>
          <w:rFonts w:asciiTheme="minorEastAsia" w:hAnsiTheme="minorEastAsia"/>
          <w:lang w:eastAsia="ja-JP"/>
        </w:rPr>
        <w:tab/>
      </w:r>
      <w:r w:rsidR="00D03ACD">
        <w:rPr>
          <w:rFonts w:asciiTheme="minorEastAsia" w:hAnsiTheme="minorEastAsia" w:hint="eastAsia"/>
          <w:lang w:eastAsia="ja-JP"/>
        </w:rPr>
        <w:t xml:space="preserve">　　</w:t>
      </w:r>
      <w:r w:rsidRPr="003052D0">
        <w:rPr>
          <w:rFonts w:asciiTheme="minorEastAsia" w:hAnsiTheme="minorEastAsia"/>
          <w:lang w:eastAsia="ja-JP"/>
        </w:rPr>
        <w:t>5.資料</w:t>
      </w:r>
    </w:p>
    <w:p w14:paraId="05013D9F" w14:textId="77777777" w:rsidR="0061057E" w:rsidRPr="003052D0" w:rsidRDefault="0061057E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</w:p>
    <w:p w14:paraId="69C588B2" w14:textId="6BF6AEB0" w:rsidR="00BF1020" w:rsidRDefault="00BF1020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  <w:r w:rsidRPr="0061057E">
        <w:rPr>
          <w:rFonts w:asciiTheme="minorEastAsia" w:hAnsiTheme="minorEastAsia"/>
          <w:lang w:eastAsia="ja-JP"/>
        </w:rPr>
        <w:t>○</w:t>
      </w:r>
      <w:r w:rsidR="00A673B2" w:rsidRPr="0061057E">
        <w:rPr>
          <w:rFonts w:asciiTheme="minorEastAsia" w:hAnsiTheme="minorEastAsia"/>
          <w:lang w:eastAsia="ja-JP"/>
        </w:rPr>
        <w:t>形式</w:t>
      </w:r>
      <w:r w:rsidR="0061057E">
        <w:rPr>
          <w:rFonts w:asciiTheme="minorEastAsia" w:hAnsiTheme="minorEastAsia" w:hint="eastAsia"/>
          <w:lang w:eastAsia="ja-JP"/>
        </w:rPr>
        <w:t xml:space="preserve">　</w:t>
      </w:r>
      <w:r w:rsidR="00A673B2" w:rsidRPr="0061057E">
        <w:rPr>
          <w:rFonts w:asciiTheme="minorEastAsia" w:hAnsiTheme="minorEastAsia"/>
          <w:lang w:eastAsia="ja-JP"/>
        </w:rPr>
        <w:t>使用言語（1.日本語</w:t>
      </w:r>
      <w:r w:rsidR="00A673B2" w:rsidRPr="0061057E">
        <w:rPr>
          <w:rFonts w:asciiTheme="minorEastAsia" w:hAnsiTheme="minorEastAsia"/>
          <w:lang w:eastAsia="ja-JP"/>
        </w:rPr>
        <w:tab/>
      </w:r>
      <w:r w:rsidRPr="0061057E">
        <w:rPr>
          <w:rFonts w:asciiTheme="minorEastAsia" w:hAnsiTheme="minorEastAsia" w:hint="eastAsia"/>
          <w:lang w:eastAsia="ja-JP"/>
        </w:rPr>
        <w:t xml:space="preserve">　</w:t>
      </w:r>
      <w:r w:rsidR="0061057E">
        <w:rPr>
          <w:rFonts w:asciiTheme="minorEastAsia" w:hAnsiTheme="minorEastAsia" w:hint="eastAsia"/>
          <w:lang w:eastAsia="ja-JP"/>
        </w:rPr>
        <w:t xml:space="preserve">　</w:t>
      </w:r>
      <w:r w:rsidR="00A673B2" w:rsidRPr="0061057E">
        <w:rPr>
          <w:rFonts w:asciiTheme="minorEastAsia" w:hAnsiTheme="minorEastAsia"/>
          <w:lang w:eastAsia="ja-JP"/>
        </w:rPr>
        <w:t>2.英語）</w:t>
      </w:r>
      <w:r w:rsidR="00A673B2" w:rsidRPr="0061057E">
        <w:rPr>
          <w:rFonts w:asciiTheme="minorEastAsia" w:hAnsiTheme="minorEastAsia"/>
          <w:lang w:eastAsia="ja-JP"/>
        </w:rPr>
        <w:tab/>
      </w:r>
      <w:r w:rsidR="0061057E">
        <w:rPr>
          <w:rFonts w:asciiTheme="minorEastAsia" w:hAnsiTheme="minorEastAsia" w:hint="eastAsia"/>
          <w:lang w:eastAsia="ja-JP"/>
        </w:rPr>
        <w:t xml:space="preserve">　※</w:t>
      </w:r>
      <w:r w:rsidR="00A673B2" w:rsidRPr="0061057E">
        <w:rPr>
          <w:rFonts w:asciiTheme="minorEastAsia" w:hAnsiTheme="minorEastAsia"/>
          <w:lang w:eastAsia="ja-JP"/>
        </w:rPr>
        <w:t>他の言語は受け付けていません。</w:t>
      </w:r>
    </w:p>
    <w:p w14:paraId="41244647" w14:textId="77777777" w:rsidR="0061057E" w:rsidRPr="0061057E" w:rsidRDefault="0061057E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</w:p>
    <w:p w14:paraId="151CC645" w14:textId="77777777" w:rsidR="0061057E" w:rsidRDefault="00BF1020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  <w:r w:rsidRPr="003052D0">
        <w:rPr>
          <w:rFonts w:asciiTheme="minorEastAsia" w:hAnsiTheme="minorEastAsia"/>
          <w:lang w:eastAsia="ja-JP"/>
        </w:rPr>
        <w:t>○</w:t>
      </w:r>
      <w:r w:rsidR="00A673B2" w:rsidRPr="003052D0">
        <w:rPr>
          <w:rFonts w:asciiTheme="minorEastAsia" w:hAnsiTheme="minorEastAsia"/>
          <w:lang w:eastAsia="ja-JP"/>
        </w:rPr>
        <w:t>分量  下記の体裁で図表を含めて</w:t>
      </w:r>
      <w:r w:rsidR="00662F77" w:rsidRPr="003052D0">
        <w:rPr>
          <w:rFonts w:asciiTheme="minorEastAsia" w:hAnsiTheme="minorEastAsia" w:hint="eastAsia"/>
          <w:lang w:eastAsia="ja-JP"/>
        </w:rPr>
        <w:t>30</w:t>
      </w:r>
      <w:r w:rsidR="00A673B2" w:rsidRPr="003052D0">
        <w:rPr>
          <w:rFonts w:asciiTheme="minorEastAsia" w:hAnsiTheme="minorEastAsia"/>
          <w:lang w:eastAsia="ja-JP"/>
        </w:rPr>
        <w:t>頁以上の原稿は分載します。区切りの箇所を</w:t>
      </w:r>
    </w:p>
    <w:p w14:paraId="40F08366" w14:textId="27A8E318" w:rsidR="00925BCA" w:rsidRDefault="00A673B2" w:rsidP="0061057E">
      <w:pPr>
        <w:snapToGrid w:val="0"/>
        <w:spacing w:after="0" w:line="240" w:lineRule="auto"/>
        <w:ind w:firstLineChars="400" w:firstLine="880"/>
        <w:rPr>
          <w:rFonts w:asciiTheme="minorEastAsia" w:hAnsiTheme="minorEastAsia"/>
          <w:lang w:eastAsia="ja-JP"/>
        </w:rPr>
      </w:pPr>
      <w:r w:rsidRPr="003052D0">
        <w:rPr>
          <w:rFonts w:asciiTheme="minorEastAsia" w:hAnsiTheme="minorEastAsia"/>
          <w:lang w:eastAsia="ja-JP"/>
        </w:rPr>
        <w:t>示してくださ</w:t>
      </w:r>
      <w:r w:rsidR="00BF1020" w:rsidRPr="003052D0">
        <w:rPr>
          <w:rFonts w:asciiTheme="minorEastAsia" w:hAnsiTheme="minorEastAsia" w:hint="eastAsia"/>
          <w:lang w:eastAsia="ja-JP"/>
        </w:rPr>
        <w:t>い</w:t>
      </w:r>
      <w:r w:rsidRPr="003052D0">
        <w:rPr>
          <w:rFonts w:asciiTheme="minorEastAsia" w:hAnsiTheme="minorEastAsia"/>
          <w:lang w:eastAsia="ja-JP"/>
        </w:rPr>
        <w:t>。</w:t>
      </w:r>
    </w:p>
    <w:p w14:paraId="2A7DE89B" w14:textId="77777777" w:rsidR="0061057E" w:rsidRPr="003052D0" w:rsidRDefault="0061057E" w:rsidP="0061057E">
      <w:pPr>
        <w:snapToGrid w:val="0"/>
        <w:spacing w:after="0" w:line="240" w:lineRule="auto"/>
        <w:ind w:firstLineChars="400" w:firstLine="880"/>
        <w:rPr>
          <w:rFonts w:asciiTheme="minorEastAsia" w:hAnsiTheme="minorEastAsia"/>
          <w:lang w:eastAsia="ja-JP"/>
        </w:rPr>
      </w:pPr>
    </w:p>
    <w:p w14:paraId="40FCE71D" w14:textId="2A4DF12A" w:rsidR="00BF1020" w:rsidRPr="003052D0" w:rsidRDefault="00A673B2" w:rsidP="0061057E">
      <w:pPr>
        <w:snapToGrid w:val="0"/>
        <w:spacing w:after="0" w:line="240" w:lineRule="auto"/>
        <w:ind w:left="160" w:firstLine="720"/>
        <w:rPr>
          <w:rFonts w:asciiTheme="minorEastAsia" w:hAnsiTheme="minorEastAsia"/>
          <w:lang w:eastAsia="ja-JP"/>
        </w:rPr>
      </w:pPr>
      <w:r w:rsidRPr="003052D0">
        <w:rPr>
          <w:rFonts w:asciiTheme="minorEastAsia" w:hAnsiTheme="minorEastAsia"/>
          <w:lang w:eastAsia="ja-JP"/>
        </w:rPr>
        <w:t>縦書き印刷</w:t>
      </w:r>
      <w:r w:rsidR="00662F77" w:rsidRPr="003052D0">
        <w:rPr>
          <w:rFonts w:asciiTheme="minorEastAsia" w:hAnsiTheme="minorEastAsia" w:hint="eastAsia"/>
          <w:lang w:eastAsia="ja-JP"/>
        </w:rPr>
        <w:t>（</w:t>
      </w:r>
      <w:r w:rsidRPr="003052D0">
        <w:rPr>
          <w:rFonts w:asciiTheme="minorEastAsia" w:hAnsiTheme="minorEastAsia"/>
          <w:lang w:eastAsia="ja-JP"/>
        </w:rPr>
        <w:t>17行</w:t>
      </w:r>
      <w:r w:rsidR="00BF1020" w:rsidRPr="003052D0">
        <w:rPr>
          <w:rFonts w:asciiTheme="minorEastAsia" w:hAnsiTheme="minorEastAsia" w:hint="eastAsia"/>
          <w:lang w:eastAsia="ja-JP"/>
        </w:rPr>
        <w:t>×</w:t>
      </w:r>
      <w:r w:rsidRPr="003052D0">
        <w:rPr>
          <w:rFonts w:asciiTheme="minorEastAsia" w:hAnsiTheme="minorEastAsia"/>
          <w:lang w:eastAsia="ja-JP"/>
        </w:rPr>
        <w:t>52字）</w:t>
      </w:r>
    </w:p>
    <w:p w14:paraId="65EDC73B" w14:textId="2518B791" w:rsidR="00925BCA" w:rsidRPr="003052D0" w:rsidRDefault="00A673B2" w:rsidP="0061057E">
      <w:pPr>
        <w:snapToGrid w:val="0"/>
        <w:spacing w:after="0" w:line="240" w:lineRule="auto"/>
        <w:ind w:left="160" w:firstLine="720"/>
        <w:rPr>
          <w:rFonts w:asciiTheme="minorEastAsia" w:hAnsiTheme="minorEastAsia"/>
          <w:lang w:eastAsia="ja-JP"/>
        </w:rPr>
      </w:pPr>
      <w:r w:rsidRPr="003052D0">
        <w:rPr>
          <w:rFonts w:asciiTheme="minorEastAsia" w:hAnsiTheme="minorEastAsia"/>
          <w:lang w:eastAsia="ja-JP"/>
        </w:rPr>
        <w:t>横書き印刷</w:t>
      </w:r>
      <w:r w:rsidR="00662F77" w:rsidRPr="003052D0">
        <w:rPr>
          <w:rFonts w:asciiTheme="minorEastAsia" w:hAnsiTheme="minorEastAsia" w:hint="eastAsia"/>
          <w:lang w:eastAsia="ja-JP"/>
        </w:rPr>
        <w:t>（</w:t>
      </w:r>
      <w:r w:rsidRPr="003052D0">
        <w:rPr>
          <w:rFonts w:asciiTheme="minorEastAsia" w:hAnsiTheme="minorEastAsia"/>
          <w:lang w:eastAsia="ja-JP"/>
        </w:rPr>
        <w:t>28行</w:t>
      </w:r>
      <w:r w:rsidR="00BF1020" w:rsidRPr="003052D0">
        <w:rPr>
          <w:rFonts w:asciiTheme="minorEastAsia" w:hAnsiTheme="minorEastAsia" w:hint="eastAsia"/>
          <w:lang w:eastAsia="ja-JP"/>
        </w:rPr>
        <w:t>×</w:t>
      </w:r>
      <w:r w:rsidRPr="003052D0">
        <w:rPr>
          <w:rFonts w:asciiTheme="minorEastAsia" w:hAnsiTheme="minorEastAsia"/>
          <w:lang w:eastAsia="ja-JP"/>
        </w:rPr>
        <w:t>35字）</w:t>
      </w:r>
    </w:p>
    <w:p w14:paraId="6E0100D7" w14:textId="77777777" w:rsidR="00925BCA" w:rsidRPr="003052D0" w:rsidRDefault="00925BCA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</w:p>
    <w:p w14:paraId="378A3337" w14:textId="694F86B3" w:rsidR="00925BCA" w:rsidRPr="003052D0" w:rsidRDefault="00A673B2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  <w:r w:rsidRPr="003052D0">
        <w:rPr>
          <w:rFonts w:asciiTheme="minorEastAsia" w:hAnsiTheme="minorEastAsia"/>
          <w:lang w:eastAsia="ja-JP"/>
        </w:rPr>
        <w:lastRenderedPageBreak/>
        <w:t>応募原稿は</w:t>
      </w:r>
      <w:r w:rsidR="00C04E61" w:rsidRPr="0061057E">
        <w:rPr>
          <w:rFonts w:asciiTheme="minorEastAsia" w:hAnsiTheme="minorEastAsia"/>
          <w:lang w:eastAsia="ja-JP"/>
        </w:rPr>
        <w:t>Microsoft Word</w:t>
      </w:r>
      <w:r w:rsidR="00C04E61" w:rsidRPr="0061057E">
        <w:rPr>
          <w:rFonts w:asciiTheme="minorEastAsia" w:hAnsiTheme="minorEastAsia" w:hint="eastAsia"/>
          <w:lang w:eastAsia="ja-JP"/>
        </w:rPr>
        <w:t>で作成し</w:t>
      </w:r>
      <w:r w:rsidR="00662F77" w:rsidRPr="0061057E">
        <w:rPr>
          <w:rFonts w:asciiTheme="minorEastAsia" w:hAnsiTheme="minorEastAsia" w:hint="eastAsia"/>
          <w:lang w:eastAsia="ja-JP"/>
        </w:rPr>
        <w:t>、</w:t>
      </w:r>
      <w:r w:rsidR="00C04E61" w:rsidRPr="0061057E">
        <w:rPr>
          <w:rFonts w:asciiTheme="minorEastAsia" w:hAnsiTheme="minorEastAsia" w:hint="eastAsia"/>
          <w:lang w:eastAsia="ja-JP"/>
        </w:rPr>
        <w:t>原稿ファイル</w:t>
      </w:r>
      <w:r w:rsidR="0054700F" w:rsidRPr="0061057E">
        <w:rPr>
          <w:rFonts w:asciiTheme="minorEastAsia" w:hAnsiTheme="minorEastAsia" w:hint="eastAsia"/>
          <w:lang w:eastAsia="ja-JP"/>
        </w:rPr>
        <w:t>と下記事項をメール</w:t>
      </w:r>
      <w:r w:rsidRPr="0061057E">
        <w:rPr>
          <w:rFonts w:asciiTheme="minorEastAsia" w:hAnsiTheme="minorEastAsia"/>
          <w:lang w:eastAsia="ja-JP"/>
        </w:rPr>
        <w:t>で</w:t>
      </w:r>
      <w:r w:rsidR="00662F77" w:rsidRPr="0061057E">
        <w:rPr>
          <w:rFonts w:asciiTheme="minorEastAsia" w:hAnsiTheme="minorEastAsia"/>
          <w:lang w:eastAsia="ja-JP"/>
        </w:rPr>
        <w:t>編集委員長まで</w:t>
      </w:r>
      <w:r w:rsidRPr="0061057E">
        <w:rPr>
          <w:rFonts w:asciiTheme="minorEastAsia" w:hAnsiTheme="minorEastAsia"/>
          <w:lang w:eastAsia="ja-JP"/>
        </w:rPr>
        <w:t>お送りください。また</w:t>
      </w:r>
      <w:r w:rsidR="00C04E61" w:rsidRPr="0061057E">
        <w:rPr>
          <w:rFonts w:asciiTheme="minorEastAsia" w:hAnsiTheme="minorEastAsia" w:hint="eastAsia"/>
          <w:lang w:eastAsia="ja-JP"/>
        </w:rPr>
        <w:t>、</w:t>
      </w:r>
      <w:r w:rsidRPr="0061057E">
        <w:rPr>
          <w:rFonts w:asciiTheme="minorEastAsia" w:hAnsiTheme="minorEastAsia"/>
          <w:lang w:eastAsia="ja-JP"/>
        </w:rPr>
        <w:t>プリントアウトした原稿</w:t>
      </w:r>
      <w:r w:rsidR="00662F77" w:rsidRPr="0061057E">
        <w:rPr>
          <w:rFonts w:asciiTheme="minorEastAsia" w:hAnsiTheme="minorEastAsia" w:hint="eastAsia"/>
          <w:lang w:eastAsia="ja-JP"/>
        </w:rPr>
        <w:t>１部</w:t>
      </w:r>
      <w:r w:rsidRPr="0061057E">
        <w:rPr>
          <w:rFonts w:asciiTheme="minorEastAsia" w:hAnsiTheme="minorEastAsia"/>
          <w:lang w:eastAsia="ja-JP"/>
        </w:rPr>
        <w:t>を編集</w:t>
      </w:r>
      <w:r w:rsidRPr="003052D0">
        <w:rPr>
          <w:rFonts w:asciiTheme="minorEastAsia" w:hAnsiTheme="minorEastAsia"/>
          <w:lang w:eastAsia="ja-JP"/>
        </w:rPr>
        <w:t>委員長のレターケースにお入れください。</w:t>
      </w:r>
    </w:p>
    <w:p w14:paraId="71DCC82F" w14:textId="77777777" w:rsidR="003B4DF8" w:rsidRPr="003052D0" w:rsidRDefault="003B4DF8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4DF8" w:rsidRPr="003052D0" w14:paraId="20F57842" w14:textId="77777777" w:rsidTr="00181D3F">
        <w:tc>
          <w:tcPr>
            <w:tcW w:w="8494" w:type="dxa"/>
          </w:tcPr>
          <w:p w14:paraId="66CDEEF8" w14:textId="77777777" w:rsidR="003B4DF8" w:rsidRPr="0061057E" w:rsidRDefault="003B4DF8" w:rsidP="00E33D27">
            <w:pPr>
              <w:rPr>
                <w:rFonts w:asciiTheme="minorEastAsia" w:hAnsiTheme="minorEastAsia"/>
                <w:lang w:eastAsia="ja-JP"/>
              </w:rPr>
            </w:pPr>
            <w:r w:rsidRPr="0061057E">
              <w:rPr>
                <w:rFonts w:asciiTheme="minorEastAsia" w:hAnsiTheme="minorEastAsia" w:hint="eastAsia"/>
                <w:lang w:eastAsia="ja-JP"/>
              </w:rPr>
              <w:t>①論説、研究ノート、翻訳、書評、資料の別</w:t>
            </w:r>
          </w:p>
          <w:p w14:paraId="05559AD5" w14:textId="77777777" w:rsidR="003B4DF8" w:rsidRPr="0061057E" w:rsidRDefault="003B4DF8" w:rsidP="00E33D27">
            <w:pPr>
              <w:rPr>
                <w:rFonts w:asciiTheme="minorEastAsia" w:hAnsiTheme="minorEastAsia"/>
                <w:lang w:eastAsia="ja-JP"/>
              </w:rPr>
            </w:pPr>
            <w:r w:rsidRPr="0061057E">
              <w:rPr>
                <w:rFonts w:asciiTheme="minorEastAsia" w:hAnsiTheme="minorEastAsia" w:hint="eastAsia"/>
                <w:lang w:eastAsia="ja-JP"/>
              </w:rPr>
              <w:t>②タイトル</w:t>
            </w:r>
          </w:p>
          <w:p w14:paraId="40217EB9" w14:textId="77777777" w:rsidR="003B4DF8" w:rsidRPr="0061057E" w:rsidRDefault="003B4DF8" w:rsidP="00E33D27">
            <w:pPr>
              <w:rPr>
                <w:rFonts w:asciiTheme="minorEastAsia" w:hAnsiTheme="minorEastAsia"/>
                <w:lang w:eastAsia="ja-JP"/>
              </w:rPr>
            </w:pPr>
            <w:r w:rsidRPr="0061057E">
              <w:rPr>
                <w:rFonts w:asciiTheme="minorEastAsia" w:hAnsiTheme="minorEastAsia" w:hint="eastAsia"/>
                <w:lang w:eastAsia="ja-JP"/>
              </w:rPr>
              <w:t>③タイトルの英訳</w:t>
            </w:r>
          </w:p>
          <w:p w14:paraId="60075287" w14:textId="77777777" w:rsidR="003B4DF8" w:rsidRPr="0061057E" w:rsidRDefault="003B4DF8" w:rsidP="00E33D27">
            <w:pPr>
              <w:rPr>
                <w:rFonts w:asciiTheme="minorEastAsia" w:hAnsiTheme="minorEastAsia"/>
                <w:lang w:eastAsia="ja-JP"/>
              </w:rPr>
            </w:pPr>
            <w:r w:rsidRPr="0061057E">
              <w:rPr>
                <w:rFonts w:asciiTheme="minorEastAsia" w:hAnsiTheme="minorEastAsia" w:hint="eastAsia"/>
                <w:lang w:eastAsia="ja-JP"/>
              </w:rPr>
              <w:t>④著者名の和文表記</w:t>
            </w:r>
          </w:p>
          <w:p w14:paraId="13F5DE49" w14:textId="77777777" w:rsidR="003B4DF8" w:rsidRPr="0061057E" w:rsidRDefault="003B4DF8" w:rsidP="00E33D27">
            <w:pPr>
              <w:rPr>
                <w:rFonts w:asciiTheme="minorEastAsia" w:hAnsiTheme="minorEastAsia"/>
                <w:lang w:eastAsia="ja-JP"/>
              </w:rPr>
            </w:pPr>
            <w:r w:rsidRPr="0061057E">
              <w:rPr>
                <w:rFonts w:asciiTheme="minorEastAsia" w:hAnsiTheme="minorEastAsia" w:hint="eastAsia"/>
                <w:lang w:eastAsia="ja-JP"/>
              </w:rPr>
              <w:t>⑤著者名のローマ字表記</w:t>
            </w:r>
          </w:p>
          <w:p w14:paraId="5A5D56CF" w14:textId="77777777" w:rsidR="003B4DF8" w:rsidRPr="0061057E" w:rsidRDefault="003B4DF8" w:rsidP="00E33D27">
            <w:pPr>
              <w:rPr>
                <w:rFonts w:asciiTheme="minorEastAsia" w:hAnsiTheme="minorEastAsia"/>
                <w:lang w:eastAsia="ja-JP"/>
              </w:rPr>
            </w:pPr>
            <w:r w:rsidRPr="0061057E">
              <w:rPr>
                <w:rFonts w:asciiTheme="minorEastAsia" w:hAnsiTheme="minorEastAsia" w:hint="eastAsia"/>
                <w:lang w:eastAsia="ja-JP"/>
              </w:rPr>
              <w:t>⑥初校等の送り先</w:t>
            </w:r>
          </w:p>
          <w:p w14:paraId="49D81732" w14:textId="77777777" w:rsidR="003B4DF8" w:rsidRPr="0061057E" w:rsidRDefault="003B4DF8" w:rsidP="00E33D27">
            <w:pPr>
              <w:rPr>
                <w:rFonts w:asciiTheme="minorEastAsia" w:hAnsiTheme="minorEastAsia"/>
                <w:lang w:eastAsia="ja-JP"/>
              </w:rPr>
            </w:pPr>
            <w:r w:rsidRPr="0061057E">
              <w:rPr>
                <w:rFonts w:asciiTheme="minorEastAsia" w:hAnsiTheme="minorEastAsia" w:hint="eastAsia"/>
                <w:lang w:eastAsia="ja-JP"/>
              </w:rPr>
              <w:t>大学のメールボックス以外の送り先を希望される方は郵便番号、住所、電話番号を書いてください。または</w:t>
            </w:r>
            <w:r w:rsidRPr="0061057E">
              <w:rPr>
                <w:rFonts w:asciiTheme="minorEastAsia" w:hAnsiTheme="minorEastAsia"/>
                <w:lang w:eastAsia="ja-JP"/>
              </w:rPr>
              <w:t>PDFで送付希望の方はその旨ご連絡ください。</w:t>
            </w:r>
          </w:p>
          <w:p w14:paraId="01FEA465" w14:textId="784E7692" w:rsidR="003B4DF8" w:rsidRPr="003052D0" w:rsidRDefault="003B4DF8" w:rsidP="00E33D27">
            <w:pPr>
              <w:rPr>
                <w:rFonts w:asciiTheme="minorEastAsia" w:hAnsiTheme="minorEastAsia"/>
                <w:sz w:val="24"/>
                <w:lang w:eastAsia="ja-JP"/>
              </w:rPr>
            </w:pPr>
            <w:r w:rsidRPr="0061057E">
              <w:rPr>
                <w:rFonts w:asciiTheme="minorEastAsia" w:hAnsiTheme="minorEastAsia" w:hint="eastAsia"/>
                <w:lang w:eastAsia="ja-JP"/>
              </w:rPr>
              <w:t>⑦論文のキーワード（</w:t>
            </w:r>
            <w:r w:rsidRPr="0061057E">
              <w:rPr>
                <w:rFonts w:asciiTheme="minorEastAsia" w:hAnsiTheme="minorEastAsia"/>
                <w:lang w:eastAsia="ja-JP"/>
              </w:rPr>
              <w:t>5つほど</w:t>
            </w:r>
            <w:r w:rsidRPr="0061057E">
              <w:rPr>
                <w:rFonts w:asciiTheme="minorEastAsia" w:hAnsiTheme="minorEastAsia" w:hint="eastAsia"/>
                <w:lang w:eastAsia="ja-JP"/>
              </w:rPr>
              <w:t>）</w:t>
            </w:r>
          </w:p>
        </w:tc>
      </w:tr>
    </w:tbl>
    <w:p w14:paraId="4BDB893D" w14:textId="77777777" w:rsidR="00925BCA" w:rsidRPr="003052D0" w:rsidRDefault="00925BCA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</w:p>
    <w:p w14:paraId="402CD535" w14:textId="77777777" w:rsidR="00925BCA" w:rsidRPr="003052D0" w:rsidRDefault="00A673B2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  <w:r w:rsidRPr="003052D0">
        <w:rPr>
          <w:rFonts w:asciiTheme="minorEastAsia" w:hAnsiTheme="minorEastAsia"/>
          <w:lang w:eastAsia="ja-JP"/>
        </w:rPr>
        <w:t>アドレスは以下のとおりです。</w:t>
      </w:r>
    </w:p>
    <w:p w14:paraId="12FC2940" w14:textId="03D9EB63" w:rsidR="00925BCA" w:rsidRPr="003052D0" w:rsidRDefault="009F065B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k</w:t>
      </w:r>
      <w:r w:rsidR="008B1E8C" w:rsidRPr="003052D0">
        <w:rPr>
          <w:rFonts w:asciiTheme="minorEastAsia" w:hAnsiTheme="minorEastAsia" w:hint="eastAsia"/>
          <w:lang w:eastAsia="ja-JP"/>
        </w:rPr>
        <w:t>awasima</w:t>
      </w:r>
      <w:r w:rsidR="0054700F" w:rsidRPr="0061057E">
        <w:rPr>
          <w:rFonts w:asciiTheme="minorEastAsia" w:hAnsiTheme="minorEastAsia"/>
          <w:lang w:eastAsia="ja-JP"/>
        </w:rPr>
        <w:t>(a)</w:t>
      </w:r>
      <w:r w:rsidR="008B1E8C" w:rsidRPr="0061057E">
        <w:rPr>
          <w:rFonts w:asciiTheme="minorEastAsia" w:hAnsiTheme="minorEastAsia" w:hint="eastAsia"/>
          <w:lang w:eastAsia="ja-JP"/>
        </w:rPr>
        <w:t>kokushikan.ac.jp</w:t>
      </w:r>
      <w:r w:rsidR="00A673B2" w:rsidRPr="0061057E">
        <w:rPr>
          <w:rFonts w:asciiTheme="minorEastAsia" w:hAnsiTheme="minorEastAsia"/>
          <w:lang w:eastAsia="ja-JP"/>
        </w:rPr>
        <w:t xml:space="preserve"> （川島耕司）</w:t>
      </w:r>
      <w:r w:rsidR="0054700F" w:rsidRPr="0061057E">
        <w:rPr>
          <w:rFonts w:asciiTheme="minorEastAsia" w:hAnsiTheme="minorEastAsia" w:hint="eastAsia"/>
          <w:lang w:eastAsia="ja-JP"/>
        </w:rPr>
        <w:t>※</w:t>
      </w:r>
      <w:r w:rsidR="0054700F" w:rsidRPr="0061057E">
        <w:rPr>
          <w:rFonts w:asciiTheme="minorEastAsia" w:hAnsiTheme="minorEastAsia"/>
          <w:lang w:eastAsia="ja-JP"/>
        </w:rPr>
        <w:t>(a)</w:t>
      </w:r>
      <w:r w:rsidR="0054700F" w:rsidRPr="0061057E">
        <w:rPr>
          <w:rFonts w:asciiTheme="minorEastAsia" w:hAnsiTheme="minorEastAsia" w:hint="eastAsia"/>
          <w:lang w:eastAsia="ja-JP"/>
        </w:rPr>
        <w:t>を＠に変えてお送りください。</w:t>
      </w:r>
    </w:p>
    <w:p w14:paraId="6EC72B4D" w14:textId="77777777" w:rsidR="00925BCA" w:rsidRPr="003052D0" w:rsidRDefault="00925BCA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</w:p>
    <w:p w14:paraId="3CD8C76D" w14:textId="3A0A36B2" w:rsidR="00925BCA" w:rsidRPr="003052D0" w:rsidRDefault="00925BCA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</w:p>
    <w:p w14:paraId="636768FA" w14:textId="77777777" w:rsidR="00925BCA" w:rsidRPr="003052D0" w:rsidRDefault="00925BCA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</w:p>
    <w:p w14:paraId="11332A7F" w14:textId="77777777" w:rsidR="00925BCA" w:rsidRPr="003052D0" w:rsidRDefault="00925BCA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</w:p>
    <w:p w14:paraId="7FD7EB80" w14:textId="20A5B201" w:rsidR="00925BCA" w:rsidRPr="003052D0" w:rsidRDefault="00925BCA" w:rsidP="00E33D27">
      <w:pPr>
        <w:snapToGrid w:val="0"/>
        <w:spacing w:after="0" w:line="240" w:lineRule="auto"/>
        <w:rPr>
          <w:rFonts w:asciiTheme="minorEastAsia" w:hAnsiTheme="minorEastAsia"/>
          <w:strike/>
          <w:color w:val="FF0000"/>
          <w:lang w:eastAsia="ja-JP"/>
        </w:rPr>
      </w:pPr>
    </w:p>
    <w:p w14:paraId="0492BE09" w14:textId="77777777" w:rsidR="008B1E8C" w:rsidRPr="003052D0" w:rsidRDefault="008B1E8C" w:rsidP="00E33D27">
      <w:pPr>
        <w:snapToGrid w:val="0"/>
        <w:spacing w:after="0" w:line="240" w:lineRule="auto"/>
        <w:rPr>
          <w:rFonts w:asciiTheme="minorEastAsia" w:hAnsiTheme="minorEastAsia"/>
          <w:strike/>
          <w:color w:val="FF0000"/>
          <w:lang w:eastAsia="ja-JP"/>
        </w:rPr>
      </w:pPr>
    </w:p>
    <w:p w14:paraId="7CD93ACE" w14:textId="3CE7A089" w:rsidR="00E03BF7" w:rsidRDefault="00A673B2" w:rsidP="00E03BF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  <w:r w:rsidRPr="003052D0">
        <w:rPr>
          <w:rFonts w:asciiTheme="minorEastAsia" w:hAnsiTheme="minorEastAsia"/>
          <w:lang w:eastAsia="ja-JP"/>
        </w:rPr>
        <w:t>本稿は</w:t>
      </w:r>
      <w:r w:rsidR="00E03BF7">
        <w:rPr>
          <w:rFonts w:asciiTheme="minorEastAsia" w:hAnsiTheme="minorEastAsia" w:hint="eastAsia"/>
          <w:lang w:eastAsia="ja-JP"/>
        </w:rPr>
        <w:t>「</w:t>
      </w:r>
      <w:r w:rsidRPr="003052D0">
        <w:rPr>
          <w:rFonts w:asciiTheme="minorEastAsia" w:hAnsiTheme="minorEastAsia"/>
          <w:lang w:eastAsia="ja-JP"/>
        </w:rPr>
        <w:t>投稿および執筆要綱」の規定を満たしており</w:t>
      </w:r>
      <w:r w:rsidR="00E03BF7">
        <w:rPr>
          <w:rFonts w:asciiTheme="minorEastAsia" w:hAnsiTheme="minorEastAsia" w:hint="eastAsia"/>
          <w:lang w:eastAsia="ja-JP"/>
        </w:rPr>
        <w:t>､</w:t>
      </w:r>
      <w:r w:rsidRPr="003052D0">
        <w:rPr>
          <w:rFonts w:asciiTheme="minorEastAsia" w:hAnsiTheme="minorEastAsia"/>
          <w:lang w:eastAsia="ja-JP"/>
        </w:rPr>
        <w:t>上記の内容に間違いありません</w:t>
      </w:r>
      <w:r w:rsidR="00E03BF7">
        <w:rPr>
          <w:rFonts w:asciiTheme="minorEastAsia" w:hAnsiTheme="minorEastAsia" w:hint="eastAsia"/>
          <w:lang w:eastAsia="ja-JP"/>
        </w:rPr>
        <w:t>｡</w:t>
      </w:r>
    </w:p>
    <w:p w14:paraId="19727F9E" w14:textId="74946AFC" w:rsidR="00925BCA" w:rsidRDefault="00A673B2" w:rsidP="00E03BF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  <w:r w:rsidRPr="003052D0">
        <w:rPr>
          <w:rFonts w:asciiTheme="minorEastAsia" w:hAnsiTheme="minorEastAsia"/>
          <w:lang w:eastAsia="ja-JP"/>
        </w:rPr>
        <w:t>本稿の掲載を申し込みます。</w:t>
      </w:r>
    </w:p>
    <w:p w14:paraId="48B37D51" w14:textId="77777777" w:rsidR="00AB425A" w:rsidRPr="003052D0" w:rsidRDefault="00AB425A" w:rsidP="00E03BF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</w:p>
    <w:p w14:paraId="58969C73" w14:textId="07CF57DF" w:rsidR="00925BCA" w:rsidRPr="003052D0" w:rsidRDefault="00AB425A" w:rsidP="00E33D27">
      <w:pPr>
        <w:snapToGrid w:val="0"/>
        <w:spacing w:after="0" w:line="240" w:lineRule="auto"/>
        <w:ind w:firstLineChars="100" w:firstLine="220"/>
        <w:jc w:val="center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 xml:space="preserve">　　　　　　　　　　　　　　　　　　　</w:t>
      </w:r>
      <w:r w:rsidR="00A673B2" w:rsidRPr="003052D0">
        <w:rPr>
          <w:rFonts w:asciiTheme="minorEastAsia" w:hAnsiTheme="minorEastAsia"/>
          <w:lang w:eastAsia="ja-JP"/>
        </w:rPr>
        <w:t>年</w:t>
      </w:r>
      <w:r w:rsidR="008B1E8C" w:rsidRPr="003052D0">
        <w:rPr>
          <w:rFonts w:asciiTheme="minorEastAsia" w:hAnsiTheme="minorEastAsia" w:hint="eastAsia"/>
          <w:lang w:eastAsia="ja-JP"/>
        </w:rPr>
        <w:t xml:space="preserve">　</w:t>
      </w:r>
      <w:r>
        <w:rPr>
          <w:rFonts w:asciiTheme="minorEastAsia" w:hAnsiTheme="minorEastAsia" w:hint="eastAsia"/>
          <w:lang w:eastAsia="ja-JP"/>
        </w:rPr>
        <w:t xml:space="preserve">　　</w:t>
      </w:r>
      <w:r w:rsidR="00A673B2" w:rsidRPr="003052D0">
        <w:rPr>
          <w:rFonts w:asciiTheme="minorEastAsia" w:hAnsiTheme="minorEastAsia"/>
          <w:lang w:eastAsia="ja-JP"/>
        </w:rPr>
        <w:t>月</w:t>
      </w:r>
      <w:r w:rsidR="008B1E8C" w:rsidRPr="003052D0">
        <w:rPr>
          <w:rFonts w:asciiTheme="minorEastAsia" w:hAnsiTheme="minorEastAsia" w:hint="eastAsia"/>
          <w:lang w:eastAsia="ja-JP"/>
        </w:rPr>
        <w:t xml:space="preserve">　</w:t>
      </w:r>
      <w:r>
        <w:rPr>
          <w:rFonts w:asciiTheme="minorEastAsia" w:hAnsiTheme="minorEastAsia" w:hint="eastAsia"/>
          <w:lang w:eastAsia="ja-JP"/>
        </w:rPr>
        <w:t xml:space="preserve">　　</w:t>
      </w:r>
      <w:r w:rsidR="00A673B2" w:rsidRPr="003052D0">
        <w:rPr>
          <w:rFonts w:asciiTheme="minorEastAsia" w:hAnsiTheme="minorEastAsia"/>
          <w:lang w:eastAsia="ja-JP"/>
        </w:rPr>
        <w:t>日</w:t>
      </w:r>
    </w:p>
    <w:p w14:paraId="24FCCFA1" w14:textId="77777777" w:rsidR="00925BCA" w:rsidRPr="003052D0" w:rsidRDefault="00925BCA" w:rsidP="00E33D27">
      <w:pPr>
        <w:snapToGrid w:val="0"/>
        <w:spacing w:after="0" w:line="240" w:lineRule="auto"/>
        <w:jc w:val="center"/>
        <w:rPr>
          <w:rFonts w:asciiTheme="minorEastAsia" w:hAnsiTheme="minorEastAsia"/>
          <w:lang w:eastAsia="ja-JP"/>
        </w:rPr>
      </w:pPr>
    </w:p>
    <w:p w14:paraId="138B917C" w14:textId="7BECA487" w:rsidR="00925BCA" w:rsidRDefault="00A673B2" w:rsidP="00AB425A">
      <w:pPr>
        <w:snapToGrid w:val="0"/>
        <w:spacing w:after="0" w:line="240" w:lineRule="auto"/>
        <w:ind w:firstLineChars="1500" w:firstLine="3300"/>
        <w:rPr>
          <w:rFonts w:asciiTheme="minorEastAsia" w:hAnsiTheme="minorEastAsia"/>
          <w:strike/>
          <w:color w:val="FF0000"/>
          <w:lang w:eastAsia="ja-JP"/>
        </w:rPr>
      </w:pPr>
      <w:r w:rsidRPr="003052D0">
        <w:rPr>
          <w:rFonts w:asciiTheme="minorEastAsia" w:hAnsiTheme="minorEastAsia"/>
          <w:lang w:eastAsia="ja-JP"/>
        </w:rPr>
        <w:t>投稿者</w:t>
      </w:r>
      <w:r w:rsidR="00AB425A">
        <w:rPr>
          <w:rFonts w:asciiTheme="minorEastAsia" w:hAnsiTheme="minorEastAsia" w:hint="eastAsia"/>
          <w:lang w:eastAsia="ja-JP"/>
        </w:rPr>
        <w:t xml:space="preserve">　</w:t>
      </w:r>
      <w:r w:rsidRPr="003052D0">
        <w:rPr>
          <w:rFonts w:asciiTheme="minorEastAsia" w:hAnsiTheme="minorEastAsia"/>
          <w:lang w:eastAsia="ja-JP"/>
        </w:rPr>
        <w:t>署名</w:t>
      </w:r>
      <w:r w:rsidRPr="003052D0">
        <w:rPr>
          <w:rFonts w:asciiTheme="minorEastAsia" w:hAnsiTheme="minorEastAsia"/>
          <w:lang w:eastAsia="ja-JP"/>
        </w:rPr>
        <w:tab/>
      </w:r>
    </w:p>
    <w:p w14:paraId="428CDDE2" w14:textId="77777777" w:rsidR="00AB425A" w:rsidRDefault="00AB425A" w:rsidP="00E33D27">
      <w:pPr>
        <w:snapToGrid w:val="0"/>
        <w:spacing w:after="0" w:line="240" w:lineRule="auto"/>
        <w:jc w:val="center"/>
        <w:rPr>
          <w:rFonts w:asciiTheme="minorEastAsia" w:hAnsiTheme="minorEastAsia"/>
          <w:lang w:eastAsia="ja-JP"/>
        </w:rPr>
      </w:pPr>
    </w:p>
    <w:p w14:paraId="03AA137C" w14:textId="77777777" w:rsidR="00AB425A" w:rsidRPr="003052D0" w:rsidRDefault="00AB425A" w:rsidP="00E33D27">
      <w:pPr>
        <w:snapToGrid w:val="0"/>
        <w:spacing w:after="0" w:line="240" w:lineRule="auto"/>
        <w:jc w:val="center"/>
        <w:rPr>
          <w:rFonts w:asciiTheme="minorEastAsia" w:hAnsiTheme="minorEastAsia"/>
          <w:lang w:eastAsia="ja-JP"/>
        </w:rPr>
      </w:pPr>
    </w:p>
    <w:p w14:paraId="6C59099A" w14:textId="6E6C0500" w:rsidR="00925BCA" w:rsidRPr="003052D0" w:rsidRDefault="00A673B2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  <w:r w:rsidRPr="003052D0">
        <w:rPr>
          <w:rFonts w:asciiTheme="minorEastAsia" w:hAnsiTheme="minorEastAsia"/>
          <w:lang w:eastAsia="ja-JP"/>
        </w:rPr>
        <w:t>（以下は3号会員［＝非常勤講師］</w:t>
      </w:r>
      <w:r w:rsidR="00163FC9" w:rsidRPr="00AB425A">
        <w:rPr>
          <w:rFonts w:asciiTheme="minorEastAsia" w:hAnsiTheme="minorEastAsia" w:hint="eastAsia"/>
          <w:lang w:eastAsia="ja-JP"/>
        </w:rPr>
        <w:t>の</w:t>
      </w:r>
      <w:r w:rsidRPr="003052D0">
        <w:rPr>
          <w:rFonts w:asciiTheme="minorEastAsia" w:hAnsiTheme="minorEastAsia"/>
          <w:lang w:eastAsia="ja-JP"/>
        </w:rPr>
        <w:t>場合のみ）</w:t>
      </w:r>
    </w:p>
    <w:p w14:paraId="53A21BEE" w14:textId="0E7334EB" w:rsidR="00925BCA" w:rsidRPr="003052D0" w:rsidRDefault="00A673B2" w:rsidP="00AB425A">
      <w:pPr>
        <w:snapToGrid w:val="0"/>
        <w:spacing w:after="0" w:line="240" w:lineRule="auto"/>
        <w:ind w:rightChars="-132" w:right="-290"/>
        <w:rPr>
          <w:rFonts w:asciiTheme="minorEastAsia" w:hAnsiTheme="minorEastAsia"/>
          <w:lang w:eastAsia="ja-JP"/>
        </w:rPr>
      </w:pPr>
      <w:r w:rsidRPr="003052D0">
        <w:rPr>
          <w:rFonts w:asciiTheme="minorEastAsia" w:hAnsiTheme="minorEastAsia"/>
          <w:lang w:eastAsia="ja-JP"/>
        </w:rPr>
        <w:t>本稿は「投稿および執筆要綱」の規定を満たしており、上記の内容に間違いありません。</w:t>
      </w:r>
    </w:p>
    <w:p w14:paraId="0D166D4E" w14:textId="77777777" w:rsidR="00925BCA" w:rsidRPr="003052D0" w:rsidRDefault="00A673B2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  <w:r w:rsidRPr="003052D0">
        <w:rPr>
          <w:rFonts w:asciiTheme="minorEastAsia" w:hAnsiTheme="minorEastAsia"/>
          <w:lang w:eastAsia="ja-JP"/>
        </w:rPr>
        <w:t>本稿の掲載を推薦致します。</w:t>
      </w:r>
    </w:p>
    <w:p w14:paraId="1D03B831" w14:textId="77777777" w:rsidR="00AB425A" w:rsidRDefault="00AB425A" w:rsidP="00E33D27">
      <w:pPr>
        <w:snapToGrid w:val="0"/>
        <w:spacing w:after="0" w:line="240" w:lineRule="auto"/>
        <w:ind w:firstLineChars="100" w:firstLine="220"/>
        <w:jc w:val="center"/>
        <w:rPr>
          <w:rFonts w:asciiTheme="minorEastAsia" w:hAnsiTheme="minorEastAsia"/>
          <w:lang w:eastAsia="ja-JP"/>
        </w:rPr>
      </w:pPr>
    </w:p>
    <w:p w14:paraId="228B84C5" w14:textId="572762BC" w:rsidR="009C7B6E" w:rsidRDefault="00AB425A" w:rsidP="00E33D27">
      <w:pPr>
        <w:snapToGrid w:val="0"/>
        <w:spacing w:after="0" w:line="240" w:lineRule="auto"/>
        <w:ind w:firstLineChars="100" w:firstLine="220"/>
        <w:jc w:val="center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 xml:space="preserve">　　　　　　　　　　　　　　　　　　　</w:t>
      </w:r>
      <w:r w:rsidR="009C7B6E" w:rsidRPr="003052D0">
        <w:rPr>
          <w:rFonts w:asciiTheme="minorEastAsia" w:hAnsiTheme="minorEastAsia"/>
          <w:lang w:eastAsia="ja-JP"/>
        </w:rPr>
        <w:t>年</w:t>
      </w:r>
      <w:r w:rsidR="009C7B6E" w:rsidRPr="003052D0">
        <w:rPr>
          <w:rFonts w:asciiTheme="minorEastAsia" w:hAnsiTheme="minorEastAsia" w:hint="eastAsia"/>
          <w:lang w:eastAsia="ja-JP"/>
        </w:rPr>
        <w:t xml:space="preserve">　</w:t>
      </w:r>
      <w:r>
        <w:rPr>
          <w:rFonts w:asciiTheme="minorEastAsia" w:hAnsiTheme="minorEastAsia" w:hint="eastAsia"/>
          <w:lang w:eastAsia="ja-JP"/>
        </w:rPr>
        <w:t xml:space="preserve">　　</w:t>
      </w:r>
      <w:r w:rsidR="009C7B6E" w:rsidRPr="003052D0">
        <w:rPr>
          <w:rFonts w:asciiTheme="minorEastAsia" w:hAnsiTheme="minorEastAsia"/>
          <w:lang w:eastAsia="ja-JP"/>
        </w:rPr>
        <w:t>月</w:t>
      </w:r>
      <w:r w:rsidR="009C7B6E" w:rsidRPr="003052D0">
        <w:rPr>
          <w:rFonts w:asciiTheme="minorEastAsia" w:hAnsiTheme="minorEastAsia" w:hint="eastAsia"/>
          <w:lang w:eastAsia="ja-JP"/>
        </w:rPr>
        <w:t xml:space="preserve">　</w:t>
      </w:r>
      <w:r>
        <w:rPr>
          <w:rFonts w:asciiTheme="minorEastAsia" w:hAnsiTheme="minorEastAsia" w:hint="eastAsia"/>
          <w:lang w:eastAsia="ja-JP"/>
        </w:rPr>
        <w:t xml:space="preserve">　　</w:t>
      </w:r>
      <w:r w:rsidR="009C7B6E" w:rsidRPr="003052D0">
        <w:rPr>
          <w:rFonts w:asciiTheme="minorEastAsia" w:hAnsiTheme="minorEastAsia"/>
          <w:lang w:eastAsia="ja-JP"/>
        </w:rPr>
        <w:t>日</w:t>
      </w:r>
    </w:p>
    <w:p w14:paraId="73462DB8" w14:textId="77777777" w:rsidR="00AB425A" w:rsidRPr="003052D0" w:rsidRDefault="00AB425A" w:rsidP="00E33D27">
      <w:pPr>
        <w:snapToGrid w:val="0"/>
        <w:spacing w:after="0" w:line="240" w:lineRule="auto"/>
        <w:ind w:firstLineChars="100" w:firstLine="220"/>
        <w:jc w:val="center"/>
        <w:rPr>
          <w:rFonts w:asciiTheme="minorEastAsia" w:hAnsiTheme="minorEastAsia"/>
          <w:lang w:eastAsia="ja-JP"/>
        </w:rPr>
      </w:pPr>
    </w:p>
    <w:p w14:paraId="1B1CB340" w14:textId="3A4EE642" w:rsidR="009C7B6E" w:rsidRPr="003052D0" w:rsidRDefault="00A673B2" w:rsidP="00AB425A">
      <w:pPr>
        <w:snapToGrid w:val="0"/>
        <w:spacing w:after="0" w:line="240" w:lineRule="auto"/>
        <w:ind w:firstLineChars="500" w:firstLine="1100"/>
        <w:rPr>
          <w:rFonts w:asciiTheme="minorEastAsia" w:hAnsiTheme="minorEastAsia"/>
          <w:lang w:eastAsia="ja-JP"/>
        </w:rPr>
      </w:pPr>
      <w:r w:rsidRPr="003052D0">
        <w:rPr>
          <w:rFonts w:asciiTheme="minorEastAsia" w:hAnsiTheme="minorEastAsia"/>
          <w:lang w:eastAsia="ja-JP"/>
        </w:rPr>
        <w:t>1号会員［＝専任教員］推薦者</w:t>
      </w:r>
      <w:r w:rsidRPr="003052D0">
        <w:rPr>
          <w:rFonts w:asciiTheme="minorEastAsia" w:hAnsiTheme="minorEastAsia"/>
          <w:lang w:eastAsia="ja-JP"/>
        </w:rPr>
        <w:tab/>
        <w:t>署名</w:t>
      </w:r>
      <w:r w:rsidRPr="003052D0">
        <w:rPr>
          <w:rFonts w:asciiTheme="minorEastAsia" w:hAnsiTheme="minorEastAsia"/>
          <w:lang w:eastAsia="ja-JP"/>
        </w:rPr>
        <w:tab/>
      </w:r>
    </w:p>
    <w:p w14:paraId="38C05564" w14:textId="185CC5D2" w:rsidR="00925BCA" w:rsidRPr="003052D0" w:rsidRDefault="00AB425A" w:rsidP="00AB425A">
      <w:pPr>
        <w:snapToGrid w:val="0"/>
        <w:spacing w:after="0" w:line="240" w:lineRule="auto"/>
        <w:ind w:firstLineChars="500" w:firstLine="110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※</w:t>
      </w:r>
      <w:r w:rsidR="00A673B2" w:rsidRPr="003052D0">
        <w:rPr>
          <w:rFonts w:asciiTheme="minorEastAsia" w:hAnsiTheme="minorEastAsia"/>
          <w:lang w:eastAsia="ja-JP"/>
        </w:rPr>
        <w:t>推薦者は</w:t>
      </w:r>
      <w:r w:rsidR="00163FC9" w:rsidRPr="003052D0">
        <w:rPr>
          <w:rFonts w:asciiTheme="minorEastAsia" w:hAnsiTheme="minorEastAsia" w:hint="eastAsia"/>
          <w:lang w:eastAsia="ja-JP"/>
        </w:rPr>
        <w:t>同</w:t>
      </w:r>
      <w:r w:rsidR="00A673B2" w:rsidRPr="003052D0">
        <w:rPr>
          <w:rFonts w:asciiTheme="minorEastAsia" w:hAnsiTheme="minorEastAsia"/>
          <w:lang w:eastAsia="ja-JP"/>
        </w:rPr>
        <w:t>一学科所属専任</w:t>
      </w:r>
      <w:r w:rsidR="00A8782D" w:rsidRPr="003052D0">
        <w:rPr>
          <w:rFonts w:asciiTheme="minorEastAsia" w:hAnsiTheme="minorEastAsia" w:hint="eastAsia"/>
          <w:lang w:eastAsia="ja-JP"/>
        </w:rPr>
        <w:t>教員</w:t>
      </w:r>
      <w:r w:rsidR="00A673B2" w:rsidRPr="003052D0">
        <w:rPr>
          <w:rFonts w:asciiTheme="minorEastAsia" w:hAnsiTheme="minorEastAsia"/>
          <w:lang w:eastAsia="ja-JP"/>
        </w:rPr>
        <w:t>に限る</w:t>
      </w:r>
    </w:p>
    <w:p w14:paraId="4A2644A3" w14:textId="77777777" w:rsidR="009C7B6E" w:rsidRDefault="009C7B6E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</w:p>
    <w:p w14:paraId="7D2A0114" w14:textId="57FE15EA" w:rsidR="00A77139" w:rsidRPr="003052D0" w:rsidRDefault="002E6C41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B9583" wp14:editId="24E7F00D">
                <wp:simplePos x="0" y="0"/>
                <wp:positionH relativeFrom="column">
                  <wp:posOffset>6350</wp:posOffset>
                </wp:positionH>
                <wp:positionV relativeFrom="paragraph">
                  <wp:posOffset>84455</wp:posOffset>
                </wp:positionV>
                <wp:extent cx="5511800" cy="0"/>
                <wp:effectExtent l="38100" t="38100" r="69850" b="95250"/>
                <wp:wrapNone/>
                <wp:docPr id="394150821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89F76" id="直線コネクタ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6.65pt" to="434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" strokecolor="black [3213]" strokeweight=".5pt">
                <v:shadow on="t" color="black" opacity="24903f" origin=",.5" offset="0,.55556mm"/>
              </v:line>
            </w:pict>
          </mc:Fallback>
        </mc:AlternateContent>
      </w:r>
    </w:p>
    <w:p w14:paraId="4598BA77" w14:textId="792C68C0" w:rsidR="00925BCA" w:rsidRPr="003052D0" w:rsidRDefault="00A673B2" w:rsidP="00E33D27">
      <w:pPr>
        <w:snapToGrid w:val="0"/>
        <w:spacing w:after="0" w:line="240" w:lineRule="auto"/>
        <w:rPr>
          <w:rFonts w:asciiTheme="minorEastAsia" w:hAnsiTheme="minorEastAsia"/>
          <w:lang w:eastAsia="ja-JP"/>
        </w:rPr>
      </w:pPr>
      <w:r w:rsidRPr="003052D0">
        <w:rPr>
          <w:rFonts w:asciiTheme="minorEastAsia" w:hAnsiTheme="minorEastAsia"/>
          <w:lang w:eastAsia="ja-JP"/>
        </w:rPr>
        <w:t>この申込書の受理年月日</w:t>
      </w:r>
      <w:r w:rsidRPr="003052D0">
        <w:rPr>
          <w:rFonts w:asciiTheme="minorEastAsia" w:hAnsiTheme="minorEastAsia"/>
          <w:lang w:eastAsia="ja-JP"/>
        </w:rPr>
        <w:tab/>
      </w:r>
      <w:r w:rsidR="00A77139">
        <w:rPr>
          <w:rFonts w:asciiTheme="minorEastAsia" w:hAnsiTheme="minorEastAsia" w:hint="eastAsia"/>
          <w:lang w:eastAsia="ja-JP"/>
        </w:rPr>
        <w:t xml:space="preserve">　</w:t>
      </w:r>
      <w:r w:rsidRPr="003052D0">
        <w:rPr>
          <w:rFonts w:asciiTheme="minorEastAsia" w:hAnsiTheme="minorEastAsia"/>
          <w:lang w:eastAsia="ja-JP"/>
        </w:rPr>
        <w:t>年</w:t>
      </w:r>
      <w:r w:rsidRPr="003052D0">
        <w:rPr>
          <w:rFonts w:asciiTheme="minorEastAsia" w:hAnsiTheme="minorEastAsia"/>
          <w:lang w:eastAsia="ja-JP"/>
        </w:rPr>
        <w:tab/>
      </w:r>
      <w:r w:rsidR="00A77139">
        <w:rPr>
          <w:rFonts w:asciiTheme="minorEastAsia" w:hAnsiTheme="minorEastAsia" w:hint="eastAsia"/>
          <w:lang w:eastAsia="ja-JP"/>
        </w:rPr>
        <w:t xml:space="preserve">　</w:t>
      </w:r>
      <w:r w:rsidRPr="003052D0">
        <w:rPr>
          <w:rFonts w:asciiTheme="minorEastAsia" w:hAnsiTheme="minorEastAsia"/>
          <w:lang w:eastAsia="ja-JP"/>
        </w:rPr>
        <w:t>月</w:t>
      </w:r>
      <w:r w:rsidRPr="003052D0">
        <w:rPr>
          <w:rFonts w:asciiTheme="minorEastAsia" w:hAnsiTheme="minorEastAsia"/>
          <w:lang w:eastAsia="ja-JP"/>
        </w:rPr>
        <w:tab/>
      </w:r>
      <w:r w:rsidR="00A77139">
        <w:rPr>
          <w:rFonts w:asciiTheme="minorEastAsia" w:hAnsiTheme="minorEastAsia" w:hint="eastAsia"/>
          <w:lang w:eastAsia="ja-JP"/>
        </w:rPr>
        <w:t xml:space="preserve">　</w:t>
      </w:r>
      <w:r w:rsidRPr="003052D0">
        <w:rPr>
          <w:rFonts w:asciiTheme="minorEastAsia" w:hAnsiTheme="minorEastAsia"/>
          <w:lang w:eastAsia="ja-JP"/>
        </w:rPr>
        <w:t>日</w:t>
      </w:r>
    </w:p>
    <w:p w14:paraId="0F36389B" w14:textId="5EE1C48E" w:rsidR="00925BCA" w:rsidRPr="00A77139" w:rsidRDefault="00A673B2" w:rsidP="00E33D27">
      <w:pPr>
        <w:snapToGrid w:val="0"/>
        <w:spacing w:after="0" w:line="240" w:lineRule="auto"/>
        <w:ind w:rightChars="-196" w:right="-431"/>
        <w:rPr>
          <w:rFonts w:asciiTheme="minorEastAsia" w:hAnsiTheme="minorEastAsia"/>
          <w:w w:val="98"/>
          <w:lang w:eastAsia="ja-JP"/>
        </w:rPr>
      </w:pPr>
      <w:r w:rsidRPr="00A77139">
        <w:rPr>
          <w:rFonts w:asciiTheme="minorEastAsia" w:hAnsiTheme="minorEastAsia"/>
          <w:w w:val="98"/>
          <w:lang w:eastAsia="ja-JP"/>
        </w:rPr>
        <w:t>（受付編集委員は記載内容を点検の上、この申込書だけは直ちに委員長に提出して下さい</w:t>
      </w:r>
      <w:r w:rsidR="00163FC9" w:rsidRPr="00A77139">
        <w:rPr>
          <w:rFonts w:asciiTheme="minorEastAsia" w:hAnsiTheme="minorEastAsia" w:hint="eastAsia"/>
          <w:w w:val="98"/>
          <w:lang w:eastAsia="ja-JP"/>
        </w:rPr>
        <w:t>。</w:t>
      </w:r>
      <w:r w:rsidRPr="00A77139">
        <w:rPr>
          <w:rFonts w:asciiTheme="minorEastAsia" w:hAnsiTheme="minorEastAsia"/>
          <w:w w:val="98"/>
          <w:lang w:eastAsia="ja-JP"/>
        </w:rPr>
        <w:t>）</w:t>
      </w:r>
    </w:p>
    <w:p w14:paraId="2E264FD3" w14:textId="4A3A89F5" w:rsidR="00925BCA" w:rsidRDefault="00A673B2" w:rsidP="00E33D27">
      <w:pPr>
        <w:snapToGrid w:val="0"/>
        <w:spacing w:after="0" w:line="240" w:lineRule="auto"/>
        <w:rPr>
          <w:lang w:eastAsia="ja-JP"/>
        </w:rPr>
      </w:pPr>
      <w:r w:rsidRPr="003052D0">
        <w:rPr>
          <w:rFonts w:asciiTheme="minorEastAsia" w:hAnsiTheme="minorEastAsia"/>
          <w:lang w:eastAsia="ja-JP"/>
        </w:rPr>
        <w:t>［拡大幹事会</w:t>
      </w:r>
      <w:r w:rsidR="00DD40F7">
        <w:rPr>
          <w:rFonts w:asciiTheme="minorEastAsia" w:hAnsiTheme="minorEastAsia" w:hint="eastAsia"/>
          <w:lang w:eastAsia="ja-JP"/>
        </w:rPr>
        <w:t>・</w:t>
      </w:r>
      <w:r w:rsidRPr="003052D0">
        <w:rPr>
          <w:rFonts w:asciiTheme="minorEastAsia" w:hAnsiTheme="minorEastAsia"/>
          <w:lang w:eastAsia="ja-JP"/>
        </w:rPr>
        <w:t>総会の審議が必要な場合は、この申込書も原稿に添付</w:t>
      </w:r>
      <w:r>
        <w:rPr>
          <w:lang w:eastAsia="ja-JP"/>
        </w:rPr>
        <w:t>して提出する］</w:t>
      </w:r>
    </w:p>
    <w:sectPr w:rsidR="00925BCA" w:rsidSect="00BF1020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6D959" w14:textId="77777777" w:rsidR="00B72196" w:rsidRDefault="00B72196" w:rsidP="00BF1020">
      <w:pPr>
        <w:spacing w:after="0" w:line="240" w:lineRule="auto"/>
      </w:pPr>
      <w:r>
        <w:separator/>
      </w:r>
    </w:p>
  </w:endnote>
  <w:endnote w:type="continuationSeparator" w:id="0">
    <w:p w14:paraId="4F5EF52B" w14:textId="77777777" w:rsidR="00B72196" w:rsidRDefault="00B72196" w:rsidP="00BF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2EE9A" w14:textId="77777777" w:rsidR="00B72196" w:rsidRDefault="00B72196" w:rsidP="00BF1020">
      <w:pPr>
        <w:spacing w:after="0" w:line="240" w:lineRule="auto"/>
      </w:pPr>
      <w:r>
        <w:separator/>
      </w:r>
    </w:p>
  </w:footnote>
  <w:footnote w:type="continuationSeparator" w:id="0">
    <w:p w14:paraId="527E1019" w14:textId="77777777" w:rsidR="00B72196" w:rsidRDefault="00B72196" w:rsidP="00BF1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429FB" w14:textId="68343D33" w:rsidR="00BF1020" w:rsidRDefault="00BF1020" w:rsidP="00BF1020">
    <w:pPr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7871398">
    <w:abstractNumId w:val="8"/>
  </w:num>
  <w:num w:numId="2" w16cid:durableId="1631088022">
    <w:abstractNumId w:val="6"/>
  </w:num>
  <w:num w:numId="3" w16cid:durableId="1769276798">
    <w:abstractNumId w:val="5"/>
  </w:num>
  <w:num w:numId="4" w16cid:durableId="537744668">
    <w:abstractNumId w:val="4"/>
  </w:num>
  <w:num w:numId="5" w16cid:durableId="1761372099">
    <w:abstractNumId w:val="7"/>
  </w:num>
  <w:num w:numId="6" w16cid:durableId="1744915309">
    <w:abstractNumId w:val="3"/>
  </w:num>
  <w:num w:numId="7" w16cid:durableId="1386371390">
    <w:abstractNumId w:val="2"/>
  </w:num>
  <w:num w:numId="8" w16cid:durableId="1820074066">
    <w:abstractNumId w:val="1"/>
  </w:num>
  <w:num w:numId="9" w16cid:durableId="357203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72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81C"/>
    <w:rsid w:val="0009323B"/>
    <w:rsid w:val="0014130A"/>
    <w:rsid w:val="0015074B"/>
    <w:rsid w:val="00163FC9"/>
    <w:rsid w:val="00283686"/>
    <w:rsid w:val="0029639D"/>
    <w:rsid w:val="002E6C41"/>
    <w:rsid w:val="003052D0"/>
    <w:rsid w:val="00326F90"/>
    <w:rsid w:val="00396256"/>
    <w:rsid w:val="003B4DF8"/>
    <w:rsid w:val="003E342E"/>
    <w:rsid w:val="0054700F"/>
    <w:rsid w:val="00560F8E"/>
    <w:rsid w:val="00562696"/>
    <w:rsid w:val="00581A7E"/>
    <w:rsid w:val="006018FD"/>
    <w:rsid w:val="0061057E"/>
    <w:rsid w:val="00621749"/>
    <w:rsid w:val="00647823"/>
    <w:rsid w:val="00653495"/>
    <w:rsid w:val="00662F77"/>
    <w:rsid w:val="006B24E2"/>
    <w:rsid w:val="00707DB6"/>
    <w:rsid w:val="00737148"/>
    <w:rsid w:val="00784201"/>
    <w:rsid w:val="00787BDC"/>
    <w:rsid w:val="00853054"/>
    <w:rsid w:val="008B1E8C"/>
    <w:rsid w:val="0090207A"/>
    <w:rsid w:val="00925BCA"/>
    <w:rsid w:val="009744EA"/>
    <w:rsid w:val="009C7B6E"/>
    <w:rsid w:val="009D7A0D"/>
    <w:rsid w:val="009F065B"/>
    <w:rsid w:val="009F4CF8"/>
    <w:rsid w:val="00A03EFD"/>
    <w:rsid w:val="00A673B2"/>
    <w:rsid w:val="00A7117E"/>
    <w:rsid w:val="00A77139"/>
    <w:rsid w:val="00A85086"/>
    <w:rsid w:val="00A8782D"/>
    <w:rsid w:val="00AA1D8D"/>
    <w:rsid w:val="00AB425A"/>
    <w:rsid w:val="00B4105E"/>
    <w:rsid w:val="00B47730"/>
    <w:rsid w:val="00B72196"/>
    <w:rsid w:val="00B7617F"/>
    <w:rsid w:val="00BD0E63"/>
    <w:rsid w:val="00BF1020"/>
    <w:rsid w:val="00BF6314"/>
    <w:rsid w:val="00C04E61"/>
    <w:rsid w:val="00C508C4"/>
    <w:rsid w:val="00CB0664"/>
    <w:rsid w:val="00CE6006"/>
    <w:rsid w:val="00CF7BA1"/>
    <w:rsid w:val="00D03ACD"/>
    <w:rsid w:val="00D078B6"/>
    <w:rsid w:val="00D12683"/>
    <w:rsid w:val="00D14531"/>
    <w:rsid w:val="00D43E22"/>
    <w:rsid w:val="00D5126D"/>
    <w:rsid w:val="00DD40F7"/>
    <w:rsid w:val="00DD5AB6"/>
    <w:rsid w:val="00DD7301"/>
    <w:rsid w:val="00E03BF7"/>
    <w:rsid w:val="00E279C0"/>
    <w:rsid w:val="00E33D27"/>
    <w:rsid w:val="00E46234"/>
    <w:rsid w:val="00FC693F"/>
    <w:rsid w:val="00FD65E8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E9BB2"/>
  <w14:defaultImageDpi w14:val="300"/>
  <w15:docId w15:val="{9D2B5D81-CFD1-449C-91A8-83E003B1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C7B6E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1066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2024-10-16T03:49:00Z</dcterms:created>
  <dcterms:modified xsi:type="dcterms:W3CDTF">2024-11-10T17:51:00Z</dcterms:modified>
  <cp:category/>
</cp:coreProperties>
</file>